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C96C" w14:textId="3F59A98C" w:rsidR="009C65AD" w:rsidRPr="00340AF7" w:rsidRDefault="004E6BD5">
      <w:pPr>
        <w:pStyle w:val="Title"/>
        <w:jc w:val="center"/>
        <w:rPr>
          <w:rFonts w:ascii="Lato" w:hAnsi="Lato"/>
        </w:rPr>
      </w:pPr>
      <w:proofErr w:type="spellStart"/>
      <w:r>
        <w:rPr>
          <w:rFonts w:ascii="Lato" w:hAnsi="Lato"/>
        </w:rPr>
        <w:t>Start up</w:t>
      </w:r>
      <w:proofErr w:type="spellEnd"/>
      <w:r>
        <w:rPr>
          <w:rFonts w:ascii="Lato" w:hAnsi="Lato"/>
        </w:rPr>
        <w:t xml:space="preserve"> practice of the Year</w:t>
      </w:r>
      <w:r w:rsidR="0045610F">
        <w:rPr>
          <w:rFonts w:ascii="Lato" w:hAnsi="Lato"/>
        </w:rPr>
        <w:t xml:space="preserve"> </w:t>
      </w:r>
      <w:r w:rsidR="00426B57">
        <w:rPr>
          <w:rFonts w:ascii="Lato" w:hAnsi="Lato"/>
        </w:rPr>
        <w:t>Award</w:t>
      </w:r>
      <w:r w:rsidR="007C3E88" w:rsidRPr="00340AF7">
        <w:rPr>
          <w:rFonts w:ascii="Lato" w:hAnsi="Lato"/>
        </w:rPr>
        <w:t xml:space="preserve"> – Application Form</w:t>
      </w:r>
    </w:p>
    <w:p w14:paraId="0230375D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Practice Information</w:t>
      </w:r>
    </w:p>
    <w:p w14:paraId="0EC89978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Practice Name: __________________________________________</w:t>
      </w:r>
    </w:p>
    <w:p w14:paraId="40B44A4B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Main Contact Name: ______________________________________</w:t>
      </w:r>
    </w:p>
    <w:p w14:paraId="5F92E47A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Email: _________________________________________________</w:t>
      </w:r>
    </w:p>
    <w:p w14:paraId="2154163B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Phone Number: ___________________________________________</w:t>
      </w:r>
    </w:p>
    <w:p w14:paraId="31E59D37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 xml:space="preserve">Are you a SightCare member? </w:t>
      </w: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Yes   </w:t>
      </w: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No</w:t>
      </w:r>
    </w:p>
    <w:p w14:paraId="6882292F" w14:textId="1A8C5543" w:rsidR="009C65AD" w:rsidRPr="00340AF7" w:rsidRDefault="004E6BD5">
      <w:pPr>
        <w:rPr>
          <w:rFonts w:ascii="Lato" w:hAnsi="Lato"/>
        </w:rPr>
      </w:pPr>
      <w:r>
        <w:rPr>
          <w:rFonts w:ascii="Lato" w:hAnsi="Lato"/>
          <w:b/>
          <w:bCs/>
        </w:rPr>
        <w:t>T</w:t>
      </w:r>
      <w:r w:rsidRPr="004E6BD5">
        <w:rPr>
          <w:rFonts w:ascii="Lato" w:hAnsi="Lato"/>
          <w:b/>
          <w:bCs/>
        </w:rPr>
        <w:t>ell us about your practice – when did you launch and what was your motivation for starting?</w:t>
      </w:r>
      <w:r w:rsidRPr="004E6BD5">
        <w:rPr>
          <w:rFonts w:ascii="Lato" w:hAnsi="Lato"/>
        </w:rPr>
        <w:br/>
        <w:t>Briefly share your background and the inspiration behind your start-up.</w:t>
      </w:r>
      <w:r w:rsidRPr="004E6BD5">
        <w:rPr>
          <w:rFonts w:ascii="Lato" w:hAnsi="Lato"/>
        </w:rPr>
        <w:br/>
      </w:r>
      <w:r w:rsidRPr="004E6BD5">
        <w:rPr>
          <w:rFonts w:ascii="Lato" w:hAnsi="Lato"/>
          <w:i/>
          <w:iCs/>
        </w:rPr>
        <w:t>(Max 200 words)</w:t>
      </w:r>
      <w:r w:rsidR="007C3E88" w:rsidRPr="00340AF7">
        <w:rPr>
          <w:rFonts w:ascii="Lato" w:hAnsi="Lato"/>
        </w:rPr>
        <w:t>__________________________________________________________________</w:t>
      </w:r>
      <w:r w:rsidR="007C3E88" w:rsidRPr="00340AF7">
        <w:rPr>
          <w:rFonts w:ascii="Lato" w:hAnsi="Lato"/>
        </w:rPr>
        <w:br/>
        <w:t>__________________________________________________________________</w:t>
      </w:r>
      <w:r w:rsidR="007C3E88" w:rsidRPr="00340AF7">
        <w:rPr>
          <w:rFonts w:ascii="Lato" w:hAnsi="Lato"/>
        </w:rPr>
        <w:br/>
        <w:t>__________________________________________________________________</w:t>
      </w:r>
      <w:r w:rsidR="007C3E88" w:rsidRPr="00340AF7">
        <w:rPr>
          <w:rFonts w:ascii="Lato" w:hAnsi="Lato"/>
        </w:rPr>
        <w:br/>
      </w:r>
    </w:p>
    <w:p w14:paraId="6472D719" w14:textId="77777777" w:rsidR="009C65AD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Award Category Questions</w:t>
      </w:r>
    </w:p>
    <w:p w14:paraId="00943EFE" w14:textId="77777777" w:rsidR="004E6BD5" w:rsidRPr="004E6BD5" w:rsidRDefault="004E6BD5" w:rsidP="004E6BD5"/>
    <w:p w14:paraId="2C55F17C" w14:textId="7BEA176B" w:rsidR="004E6BD5" w:rsidRPr="004E6BD5" w:rsidRDefault="004E6BD5" w:rsidP="004E6BD5">
      <w:pPr>
        <w:pStyle w:val="ListParagraph"/>
        <w:numPr>
          <w:ilvl w:val="0"/>
          <w:numId w:val="51"/>
        </w:numPr>
        <w:rPr>
          <w:rFonts w:ascii="Lato" w:hAnsi="Lato"/>
          <w:b/>
          <w:bCs/>
          <w:lang w:val="en-GB"/>
        </w:rPr>
      </w:pPr>
      <w:r w:rsidRPr="004E6BD5">
        <w:rPr>
          <w:rFonts w:ascii="Lato" w:hAnsi="Lato"/>
          <w:b/>
          <w:bCs/>
          <w:lang w:val="en-GB"/>
        </w:rPr>
        <w:t>What does your business plan look like, and what have been your key priorities so far?</w:t>
      </w:r>
      <w:r w:rsidRPr="004E6BD5">
        <w:rPr>
          <w:rFonts w:ascii="Lato" w:hAnsi="Lato"/>
          <w:b/>
          <w:bCs/>
          <w:lang w:val="en-GB"/>
        </w:rPr>
        <w:br/>
        <w:t>Describe your short- and long-term goals, areas of investment, and how you are tracking progress.</w:t>
      </w:r>
      <w:r w:rsidRPr="004E6BD5">
        <w:rPr>
          <w:rFonts w:ascii="Lato" w:hAnsi="Lato"/>
          <w:b/>
          <w:bCs/>
          <w:lang w:val="en-GB"/>
        </w:rPr>
        <w:br/>
      </w:r>
      <w:r w:rsidRPr="004E6BD5">
        <w:rPr>
          <w:rFonts w:ascii="Lato" w:hAnsi="Lato"/>
          <w:b/>
          <w:bCs/>
          <w:i/>
          <w:iCs/>
          <w:lang w:val="en-GB"/>
        </w:rPr>
        <w:t>(Max 200 words)</w:t>
      </w:r>
    </w:p>
    <w:p w14:paraId="781DFD9B" w14:textId="77777777" w:rsidR="004E6BD5" w:rsidRPr="004E6BD5" w:rsidRDefault="004E6BD5" w:rsidP="004E6BD5">
      <w:pPr>
        <w:rPr>
          <w:rFonts w:ascii="Lato" w:hAnsi="Lato"/>
          <w:b/>
          <w:bCs/>
          <w:lang w:val="en-GB"/>
        </w:rPr>
      </w:pPr>
      <w:r w:rsidRPr="004E6BD5">
        <w:rPr>
          <w:rFonts w:ascii="Lato" w:hAnsi="Lato"/>
          <w:b/>
          <w:bCs/>
          <w:lang w:val="en-GB"/>
        </w:rPr>
        <w:pict w14:anchorId="255E61CE">
          <v:rect id="_x0000_i1945" style="width:0;height:1.5pt" o:hralign="center" o:hrstd="t" o:hr="t" fillcolor="#a0a0a0" stroked="f"/>
        </w:pict>
      </w:r>
    </w:p>
    <w:p w14:paraId="3197222A" w14:textId="77777777" w:rsidR="004E6BD5" w:rsidRPr="004E6BD5" w:rsidRDefault="004E6BD5" w:rsidP="004E6BD5">
      <w:pPr>
        <w:rPr>
          <w:rFonts w:ascii="Lato" w:hAnsi="Lato"/>
          <w:b/>
          <w:bCs/>
          <w:lang w:val="en-GB"/>
        </w:rPr>
      </w:pPr>
      <w:r w:rsidRPr="004E6BD5">
        <w:rPr>
          <w:rFonts w:ascii="Lato" w:hAnsi="Lato"/>
          <w:b/>
          <w:bCs/>
          <w:lang w:val="en-GB"/>
        </w:rPr>
        <w:pict w14:anchorId="30DAEF4F">
          <v:rect id="_x0000_i1946" style="width:0;height:1.5pt" o:hralign="center" o:hrstd="t" o:hr="t" fillcolor="#a0a0a0" stroked="f"/>
        </w:pict>
      </w:r>
    </w:p>
    <w:p w14:paraId="0E066CAB" w14:textId="6661FADC" w:rsidR="004E6BD5" w:rsidRPr="004E6BD5" w:rsidRDefault="004E6BD5" w:rsidP="004E6BD5">
      <w:pPr>
        <w:pStyle w:val="ListParagraph"/>
        <w:numPr>
          <w:ilvl w:val="0"/>
          <w:numId w:val="51"/>
        </w:numPr>
        <w:rPr>
          <w:rFonts w:ascii="Lato" w:hAnsi="Lato"/>
          <w:b/>
          <w:bCs/>
          <w:lang w:val="en-GB"/>
        </w:rPr>
      </w:pPr>
      <w:r w:rsidRPr="004E6BD5">
        <w:rPr>
          <w:rFonts w:ascii="Lato" w:hAnsi="Lato"/>
          <w:b/>
          <w:bCs/>
          <w:lang w:val="en-GB"/>
        </w:rPr>
        <w:t>What are the core vision and values that guide your brand and how are they reflected in your patient experience?</w:t>
      </w:r>
      <w:r w:rsidRPr="004E6BD5">
        <w:rPr>
          <w:rFonts w:ascii="Lato" w:hAnsi="Lato"/>
          <w:b/>
          <w:bCs/>
          <w:lang w:val="en-GB"/>
        </w:rPr>
        <w:br/>
        <w:t>Explain your brand identity and how it influences your practice culture and service delivery.</w:t>
      </w:r>
      <w:r w:rsidRPr="004E6BD5">
        <w:rPr>
          <w:rFonts w:ascii="Lato" w:hAnsi="Lato"/>
          <w:b/>
          <w:bCs/>
          <w:lang w:val="en-GB"/>
        </w:rPr>
        <w:br/>
      </w:r>
      <w:r w:rsidRPr="004E6BD5">
        <w:rPr>
          <w:rFonts w:ascii="Lato" w:hAnsi="Lato"/>
          <w:b/>
          <w:bCs/>
          <w:i/>
          <w:iCs/>
          <w:lang w:val="en-GB"/>
        </w:rPr>
        <w:t>(Max 200 words)</w:t>
      </w:r>
    </w:p>
    <w:p w14:paraId="27839392" w14:textId="77777777" w:rsidR="004E6BD5" w:rsidRPr="004E6BD5" w:rsidRDefault="004E6BD5" w:rsidP="004E6BD5">
      <w:pPr>
        <w:rPr>
          <w:rFonts w:ascii="Lato" w:hAnsi="Lato"/>
          <w:b/>
          <w:bCs/>
          <w:lang w:val="en-GB"/>
        </w:rPr>
      </w:pPr>
      <w:r w:rsidRPr="004E6BD5">
        <w:rPr>
          <w:rFonts w:ascii="Lato" w:hAnsi="Lato"/>
          <w:b/>
          <w:bCs/>
          <w:lang w:val="en-GB"/>
        </w:rPr>
        <w:lastRenderedPageBreak/>
        <w:pict w14:anchorId="5A1B6A83">
          <v:rect id="_x0000_i1947" style="width:0;height:1.5pt" o:hralign="center" o:hrstd="t" o:hr="t" fillcolor="#a0a0a0" stroked="f"/>
        </w:pict>
      </w:r>
    </w:p>
    <w:p w14:paraId="7DC10B65" w14:textId="77777777" w:rsidR="004E6BD5" w:rsidRPr="004E6BD5" w:rsidRDefault="004E6BD5" w:rsidP="004E6BD5">
      <w:pPr>
        <w:rPr>
          <w:rFonts w:ascii="Lato" w:hAnsi="Lato"/>
          <w:b/>
          <w:bCs/>
          <w:lang w:val="en-GB"/>
        </w:rPr>
      </w:pPr>
      <w:r w:rsidRPr="004E6BD5">
        <w:rPr>
          <w:rFonts w:ascii="Lato" w:hAnsi="Lato"/>
          <w:b/>
          <w:bCs/>
          <w:lang w:val="en-GB"/>
        </w:rPr>
        <w:pict w14:anchorId="68D201FF">
          <v:rect id="_x0000_i1948" style="width:0;height:1.5pt" o:hralign="center" o:hrstd="t" o:hr="t" fillcolor="#a0a0a0" stroked="f"/>
        </w:pict>
      </w:r>
    </w:p>
    <w:p w14:paraId="71DF2D35" w14:textId="1DE57016" w:rsidR="004E6BD5" w:rsidRPr="004E6BD5" w:rsidRDefault="004E6BD5" w:rsidP="004E6BD5">
      <w:pPr>
        <w:pStyle w:val="ListParagraph"/>
        <w:numPr>
          <w:ilvl w:val="0"/>
          <w:numId w:val="51"/>
        </w:numPr>
        <w:rPr>
          <w:rFonts w:ascii="Lato" w:hAnsi="Lato"/>
          <w:b/>
          <w:bCs/>
          <w:lang w:val="en-GB"/>
        </w:rPr>
      </w:pPr>
      <w:r w:rsidRPr="004E6BD5">
        <w:rPr>
          <w:rFonts w:ascii="Lato" w:hAnsi="Lato"/>
          <w:b/>
          <w:bCs/>
          <w:lang w:val="en-GB"/>
        </w:rPr>
        <w:t>What impact has your practice made in its early years?</w:t>
      </w:r>
      <w:r w:rsidRPr="004E6BD5">
        <w:rPr>
          <w:rFonts w:ascii="Lato" w:hAnsi="Lato"/>
          <w:b/>
          <w:bCs/>
          <w:lang w:val="en-GB"/>
        </w:rPr>
        <w:br/>
        <w:t>Provide examples of growth, client acquisition, or any success metrics achieved to date.</w:t>
      </w:r>
      <w:r w:rsidRPr="004E6BD5">
        <w:rPr>
          <w:rFonts w:ascii="Lato" w:hAnsi="Lato"/>
          <w:b/>
          <w:bCs/>
          <w:lang w:val="en-GB"/>
        </w:rPr>
        <w:br/>
      </w:r>
      <w:r w:rsidRPr="004E6BD5">
        <w:rPr>
          <w:rFonts w:ascii="Lato" w:hAnsi="Lato"/>
          <w:b/>
          <w:bCs/>
          <w:i/>
          <w:iCs/>
          <w:lang w:val="en-GB"/>
        </w:rPr>
        <w:t>(Max 200 words)</w:t>
      </w:r>
    </w:p>
    <w:p w14:paraId="19D62C7D" w14:textId="77777777" w:rsidR="004E6BD5" w:rsidRPr="004E6BD5" w:rsidRDefault="004E6BD5" w:rsidP="004E6BD5">
      <w:pPr>
        <w:rPr>
          <w:rFonts w:ascii="Lato" w:hAnsi="Lato"/>
          <w:b/>
          <w:bCs/>
          <w:lang w:val="en-GB"/>
        </w:rPr>
      </w:pPr>
      <w:r w:rsidRPr="004E6BD5">
        <w:rPr>
          <w:rFonts w:ascii="Lato" w:hAnsi="Lato"/>
          <w:b/>
          <w:bCs/>
          <w:lang w:val="en-GB"/>
        </w:rPr>
        <w:pict w14:anchorId="5BA38EBE">
          <v:rect id="_x0000_i1949" style="width:0;height:1.5pt" o:hralign="center" o:hrstd="t" o:hr="t" fillcolor="#a0a0a0" stroked="f"/>
        </w:pict>
      </w:r>
    </w:p>
    <w:p w14:paraId="48756FFB" w14:textId="77777777" w:rsidR="004E6BD5" w:rsidRPr="004E6BD5" w:rsidRDefault="004E6BD5" w:rsidP="004E6BD5">
      <w:pPr>
        <w:rPr>
          <w:rFonts w:ascii="Lato" w:hAnsi="Lato"/>
          <w:b/>
          <w:bCs/>
          <w:lang w:val="en-GB"/>
        </w:rPr>
      </w:pPr>
      <w:r w:rsidRPr="004E6BD5">
        <w:rPr>
          <w:rFonts w:ascii="Lato" w:hAnsi="Lato"/>
          <w:b/>
          <w:bCs/>
          <w:lang w:val="en-GB"/>
        </w:rPr>
        <w:pict w14:anchorId="2CA7F993">
          <v:rect id="_x0000_i1950" style="width:0;height:1.5pt" o:hralign="center" o:hrstd="t" o:hr="t" fillcolor="#a0a0a0" stroked="f"/>
        </w:pict>
      </w:r>
    </w:p>
    <w:p w14:paraId="5C55CF57" w14:textId="7468D006" w:rsidR="004E6BD5" w:rsidRPr="004E6BD5" w:rsidRDefault="004E6BD5" w:rsidP="004E6BD5">
      <w:pPr>
        <w:pStyle w:val="ListParagraph"/>
        <w:numPr>
          <w:ilvl w:val="0"/>
          <w:numId w:val="51"/>
        </w:numPr>
        <w:rPr>
          <w:rFonts w:ascii="Lato" w:hAnsi="Lato"/>
          <w:b/>
          <w:bCs/>
          <w:lang w:val="en-GB"/>
        </w:rPr>
      </w:pPr>
      <w:r w:rsidRPr="004E6BD5">
        <w:rPr>
          <w:rFonts w:ascii="Lato" w:hAnsi="Lato"/>
          <w:b/>
          <w:bCs/>
          <w:lang w:val="en-GB"/>
        </w:rPr>
        <w:t>What makes your approach innovative or different from other practices?</w:t>
      </w:r>
      <w:r w:rsidRPr="004E6BD5">
        <w:rPr>
          <w:rFonts w:ascii="Lato" w:hAnsi="Lato"/>
          <w:b/>
          <w:bCs/>
          <w:lang w:val="en-GB"/>
        </w:rPr>
        <w:br/>
        <w:t>Share any new ideas you've implemented in marketing, service delivery, operations, or clinical care.</w:t>
      </w:r>
      <w:r w:rsidRPr="004E6BD5">
        <w:rPr>
          <w:rFonts w:ascii="Lato" w:hAnsi="Lato"/>
          <w:b/>
          <w:bCs/>
          <w:lang w:val="en-GB"/>
        </w:rPr>
        <w:br/>
      </w:r>
      <w:r w:rsidRPr="004E6BD5">
        <w:rPr>
          <w:rFonts w:ascii="Lato" w:hAnsi="Lato"/>
          <w:b/>
          <w:bCs/>
          <w:i/>
          <w:iCs/>
          <w:lang w:val="en-GB"/>
        </w:rPr>
        <w:t>(Max 200 words)</w:t>
      </w:r>
    </w:p>
    <w:p w14:paraId="630030AB" w14:textId="77777777" w:rsidR="004E6BD5" w:rsidRPr="004E6BD5" w:rsidRDefault="004E6BD5" w:rsidP="004E6BD5">
      <w:pPr>
        <w:rPr>
          <w:rFonts w:ascii="Lato" w:hAnsi="Lato"/>
          <w:b/>
          <w:bCs/>
          <w:lang w:val="en-GB"/>
        </w:rPr>
      </w:pPr>
      <w:r w:rsidRPr="004E6BD5">
        <w:rPr>
          <w:rFonts w:ascii="Lato" w:hAnsi="Lato"/>
          <w:b/>
          <w:bCs/>
          <w:lang w:val="en-GB"/>
        </w:rPr>
        <w:pict w14:anchorId="431E3B1E">
          <v:rect id="_x0000_i1951" style="width:0;height:1.5pt" o:hralign="center" o:hrstd="t" o:hr="t" fillcolor="#a0a0a0" stroked="f"/>
        </w:pict>
      </w:r>
    </w:p>
    <w:p w14:paraId="1957F7D3" w14:textId="77777777" w:rsidR="004E6BD5" w:rsidRPr="004E6BD5" w:rsidRDefault="004E6BD5" w:rsidP="004E6BD5">
      <w:pPr>
        <w:rPr>
          <w:rFonts w:ascii="Lato" w:hAnsi="Lato"/>
          <w:b/>
          <w:bCs/>
          <w:lang w:val="en-GB"/>
        </w:rPr>
      </w:pPr>
      <w:r w:rsidRPr="004E6BD5">
        <w:rPr>
          <w:rFonts w:ascii="Lato" w:hAnsi="Lato"/>
          <w:b/>
          <w:bCs/>
          <w:lang w:val="en-GB"/>
        </w:rPr>
        <w:pict w14:anchorId="79CEC902">
          <v:rect id="_x0000_i1952" style="width:0;height:1.5pt" o:hralign="center" o:hrstd="t" o:hr="t" fillcolor="#a0a0a0" stroked="f"/>
        </w:pict>
      </w:r>
    </w:p>
    <w:p w14:paraId="5ECB1C1D" w14:textId="53F7393F" w:rsidR="004E6BD5" w:rsidRPr="004E6BD5" w:rsidRDefault="004E6BD5" w:rsidP="004E6BD5">
      <w:pPr>
        <w:pStyle w:val="ListParagraph"/>
        <w:numPr>
          <w:ilvl w:val="0"/>
          <w:numId w:val="51"/>
        </w:numPr>
        <w:rPr>
          <w:rFonts w:ascii="Lato" w:hAnsi="Lato"/>
          <w:b/>
          <w:bCs/>
          <w:lang w:val="en-GB"/>
        </w:rPr>
      </w:pPr>
      <w:r w:rsidRPr="004E6BD5">
        <w:rPr>
          <w:rFonts w:ascii="Lato" w:hAnsi="Lato"/>
          <w:b/>
          <w:bCs/>
          <w:lang w:val="en-GB"/>
        </w:rPr>
        <w:t>What feedback have you received from patients so far?</w:t>
      </w:r>
      <w:r w:rsidRPr="004E6BD5">
        <w:rPr>
          <w:rFonts w:ascii="Lato" w:hAnsi="Lato"/>
          <w:b/>
          <w:bCs/>
          <w:lang w:val="en-GB"/>
        </w:rPr>
        <w:br/>
        <w:t>Summarise key messages from testimonials, online reviews, or direct feedback.</w:t>
      </w:r>
      <w:r w:rsidRPr="004E6BD5">
        <w:rPr>
          <w:rFonts w:ascii="Lato" w:hAnsi="Lato"/>
          <w:b/>
          <w:bCs/>
          <w:lang w:val="en-GB"/>
        </w:rPr>
        <w:br/>
      </w:r>
      <w:r w:rsidRPr="004E6BD5">
        <w:rPr>
          <w:rFonts w:ascii="Lato" w:hAnsi="Lato"/>
          <w:b/>
          <w:bCs/>
          <w:i/>
          <w:iCs/>
          <w:lang w:val="en-GB"/>
        </w:rPr>
        <w:t>(Max 200 words)</w:t>
      </w:r>
    </w:p>
    <w:p w14:paraId="310262CC" w14:textId="77777777" w:rsidR="004E6BD5" w:rsidRPr="004E6BD5" w:rsidRDefault="004E6BD5" w:rsidP="004E6BD5">
      <w:pPr>
        <w:rPr>
          <w:rFonts w:ascii="Lato" w:hAnsi="Lato"/>
          <w:b/>
          <w:bCs/>
          <w:lang w:val="en-GB"/>
        </w:rPr>
      </w:pPr>
      <w:r w:rsidRPr="004E6BD5">
        <w:rPr>
          <w:rFonts w:ascii="Lato" w:hAnsi="Lato"/>
          <w:b/>
          <w:bCs/>
          <w:lang w:val="en-GB"/>
        </w:rPr>
        <w:pict w14:anchorId="0D024D23">
          <v:rect id="_x0000_i1953" style="width:0;height:1.5pt" o:hralign="center" o:hrstd="t" o:hr="t" fillcolor="#a0a0a0" stroked="f"/>
        </w:pict>
      </w:r>
    </w:p>
    <w:p w14:paraId="26983B11" w14:textId="236CF0CB" w:rsidR="00426B57" w:rsidRPr="00426B57" w:rsidRDefault="00426B57" w:rsidP="00426B57">
      <w:pPr>
        <w:rPr>
          <w:rFonts w:ascii="Lato" w:hAnsi="Lato"/>
          <w:b/>
          <w:bCs/>
          <w:lang w:val="en-GB"/>
        </w:rPr>
      </w:pPr>
    </w:p>
    <w:p w14:paraId="391ED218" w14:textId="77777777" w:rsidR="00426B57" w:rsidRPr="00426B57" w:rsidRDefault="00426B57" w:rsidP="00426B57">
      <w:pPr>
        <w:rPr>
          <w:rFonts w:ascii="Lato" w:hAnsi="Lato"/>
          <w:b/>
          <w:bCs/>
          <w:lang w:val="en-GB"/>
        </w:rPr>
      </w:pPr>
      <w:r w:rsidRPr="00426B57">
        <w:rPr>
          <w:rFonts w:ascii="Lato" w:hAnsi="Lato"/>
          <w:b/>
          <w:bCs/>
          <w:lang w:val="en-GB"/>
        </w:rPr>
        <w:pict w14:anchorId="66289ABC">
          <v:rect id="_x0000_i1746" style="width:0;height:1.5pt" o:hralign="center" o:hrstd="t" o:hr="t" fillcolor="#a0a0a0" stroked="f"/>
        </w:pict>
      </w:r>
    </w:p>
    <w:p w14:paraId="37531FD6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Supporting Materials</w:t>
      </w:r>
    </w:p>
    <w:p w14:paraId="0AF91E2D" w14:textId="20499C6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 xml:space="preserve">You may upload up to 3 </w:t>
      </w:r>
      <w:proofErr w:type="gramStart"/>
      <w:r w:rsidRPr="00340AF7">
        <w:rPr>
          <w:rFonts w:ascii="Lato" w:hAnsi="Lato"/>
        </w:rPr>
        <w:t>supporting</w:t>
      </w:r>
      <w:proofErr w:type="gramEnd"/>
      <w:r w:rsidRPr="00340AF7">
        <w:rPr>
          <w:rFonts w:ascii="Lato" w:hAnsi="Lato"/>
        </w:rPr>
        <w:t xml:space="preserve"> files (e.g. images, testimonials, videos).</w:t>
      </w:r>
      <w:r w:rsidR="00340AF7">
        <w:rPr>
          <w:rFonts w:ascii="Lato" w:hAnsi="Lato"/>
        </w:rPr>
        <w:t xml:space="preserve"> </w:t>
      </w:r>
      <w:bookmarkStart w:id="0" w:name="_Hlk203046813"/>
      <w:r w:rsidR="00340AF7">
        <w:rPr>
          <w:rFonts w:ascii="Lato" w:hAnsi="Lato"/>
        </w:rPr>
        <w:t xml:space="preserve">Please include at least one video showcasing your practice. </w:t>
      </w:r>
    </w:p>
    <w:bookmarkEnd w:id="0"/>
    <w:p w14:paraId="12075820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Please list filenames or describe what you are including:</w:t>
      </w:r>
    </w:p>
    <w:p w14:paraId="3ECC8ACF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1. _________________________________________________________________</w:t>
      </w:r>
    </w:p>
    <w:p w14:paraId="47F5F01B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2. _________________________________________________________________</w:t>
      </w:r>
    </w:p>
    <w:p w14:paraId="41090B88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3. _________________________________________________________________</w:t>
      </w:r>
    </w:p>
    <w:p w14:paraId="130C4470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Declaration &amp; Consent</w:t>
      </w:r>
    </w:p>
    <w:p w14:paraId="58AA42F8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I confirm that all the information provided is true and complete.</w:t>
      </w:r>
    </w:p>
    <w:p w14:paraId="16D80C79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Segoe UI Symbol" w:hAnsi="Segoe UI Symbol" w:cs="Segoe UI Symbol"/>
        </w:rPr>
        <w:lastRenderedPageBreak/>
        <w:t>☐</w:t>
      </w:r>
      <w:r w:rsidRPr="00340AF7">
        <w:rPr>
          <w:rFonts w:ascii="Lato" w:hAnsi="Lato"/>
        </w:rPr>
        <w:t xml:space="preserve"> I consent to SightCare using this information for marketing or promotional purposes.</w:t>
      </w:r>
    </w:p>
    <w:p w14:paraId="79633267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Signature (typed name): __________________________________________</w:t>
      </w:r>
    </w:p>
    <w:p w14:paraId="6D919F50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Date: ___________________________</w:t>
      </w:r>
    </w:p>
    <w:sectPr w:rsidR="009C65AD" w:rsidRPr="00340A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3849"/>
        </w:tabs>
        <w:ind w:left="3849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DDE0E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5272D2"/>
    <w:multiLevelType w:val="multilevel"/>
    <w:tmpl w:val="B6903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2B05A07"/>
    <w:multiLevelType w:val="multilevel"/>
    <w:tmpl w:val="2F3EA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6C0B4E"/>
    <w:multiLevelType w:val="multilevel"/>
    <w:tmpl w:val="CDEC58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3C1744C"/>
    <w:multiLevelType w:val="multilevel"/>
    <w:tmpl w:val="90F821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6B0FFE"/>
    <w:multiLevelType w:val="multilevel"/>
    <w:tmpl w:val="83DAE4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B17A02"/>
    <w:multiLevelType w:val="multilevel"/>
    <w:tmpl w:val="07386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9404BC"/>
    <w:multiLevelType w:val="multilevel"/>
    <w:tmpl w:val="AB22C1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8275B7"/>
    <w:multiLevelType w:val="hybridMultilevel"/>
    <w:tmpl w:val="7F16F8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BC2142"/>
    <w:multiLevelType w:val="multilevel"/>
    <w:tmpl w:val="409029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D7677F0"/>
    <w:multiLevelType w:val="hybridMultilevel"/>
    <w:tmpl w:val="2C228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2A5EFC"/>
    <w:multiLevelType w:val="multilevel"/>
    <w:tmpl w:val="B6903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A65B9A"/>
    <w:multiLevelType w:val="multilevel"/>
    <w:tmpl w:val="F94C6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951DA5"/>
    <w:multiLevelType w:val="multilevel"/>
    <w:tmpl w:val="F3267A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38821D3"/>
    <w:multiLevelType w:val="multilevel"/>
    <w:tmpl w:val="B6903A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B102AA"/>
    <w:multiLevelType w:val="multilevel"/>
    <w:tmpl w:val="B63CA8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243E5C"/>
    <w:multiLevelType w:val="multilevel"/>
    <w:tmpl w:val="DA24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Theme="minorEastAsia" w:hAnsi="Lato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4114C4"/>
    <w:multiLevelType w:val="multilevel"/>
    <w:tmpl w:val="9028E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762BC6"/>
    <w:multiLevelType w:val="multilevel"/>
    <w:tmpl w:val="B6903A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517E66"/>
    <w:multiLevelType w:val="hybridMultilevel"/>
    <w:tmpl w:val="2C228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A7778D"/>
    <w:multiLevelType w:val="multilevel"/>
    <w:tmpl w:val="5ABA0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072D70"/>
    <w:multiLevelType w:val="multilevel"/>
    <w:tmpl w:val="B6903A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A156FD"/>
    <w:multiLevelType w:val="multilevel"/>
    <w:tmpl w:val="B6903A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FC8209D"/>
    <w:multiLevelType w:val="multilevel"/>
    <w:tmpl w:val="B6903A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4664110"/>
    <w:multiLevelType w:val="multilevel"/>
    <w:tmpl w:val="9314DC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B221807"/>
    <w:multiLevelType w:val="multilevel"/>
    <w:tmpl w:val="15F0F4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977CE6"/>
    <w:multiLevelType w:val="multilevel"/>
    <w:tmpl w:val="B6903A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4B0996"/>
    <w:multiLevelType w:val="multilevel"/>
    <w:tmpl w:val="F3B064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64E3198"/>
    <w:multiLevelType w:val="multilevel"/>
    <w:tmpl w:val="AE544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75D4108"/>
    <w:multiLevelType w:val="multilevel"/>
    <w:tmpl w:val="1A78EB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9142825"/>
    <w:multiLevelType w:val="multilevel"/>
    <w:tmpl w:val="A440B6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A343E9B"/>
    <w:multiLevelType w:val="multilevel"/>
    <w:tmpl w:val="DF30BB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A872A60"/>
    <w:multiLevelType w:val="multilevel"/>
    <w:tmpl w:val="B2366C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A66AE3"/>
    <w:multiLevelType w:val="multilevel"/>
    <w:tmpl w:val="B6903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3074BF6"/>
    <w:multiLevelType w:val="multilevel"/>
    <w:tmpl w:val="B6903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31F610D"/>
    <w:multiLevelType w:val="multilevel"/>
    <w:tmpl w:val="B6903A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8E57460"/>
    <w:multiLevelType w:val="multilevel"/>
    <w:tmpl w:val="B546E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CCF2338"/>
    <w:multiLevelType w:val="multilevel"/>
    <w:tmpl w:val="CC0EC8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25F7EBC"/>
    <w:multiLevelType w:val="multilevel"/>
    <w:tmpl w:val="6A2C75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B95947"/>
    <w:multiLevelType w:val="multilevel"/>
    <w:tmpl w:val="8752B7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8B46BAF"/>
    <w:multiLevelType w:val="multilevel"/>
    <w:tmpl w:val="AE9651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5936570">
    <w:abstractNumId w:val="8"/>
  </w:num>
  <w:num w:numId="2" w16cid:durableId="221714184">
    <w:abstractNumId w:val="6"/>
  </w:num>
  <w:num w:numId="3" w16cid:durableId="1692796548">
    <w:abstractNumId w:val="5"/>
  </w:num>
  <w:num w:numId="4" w16cid:durableId="1951625552">
    <w:abstractNumId w:val="4"/>
  </w:num>
  <w:num w:numId="5" w16cid:durableId="1118791201">
    <w:abstractNumId w:val="7"/>
  </w:num>
  <w:num w:numId="6" w16cid:durableId="1821926480">
    <w:abstractNumId w:val="3"/>
  </w:num>
  <w:num w:numId="7" w16cid:durableId="439955592">
    <w:abstractNumId w:val="2"/>
  </w:num>
  <w:num w:numId="8" w16cid:durableId="1009983164">
    <w:abstractNumId w:val="1"/>
  </w:num>
  <w:num w:numId="9" w16cid:durableId="432358996">
    <w:abstractNumId w:val="0"/>
  </w:num>
  <w:num w:numId="10" w16cid:durableId="2091923688">
    <w:abstractNumId w:val="7"/>
  </w:num>
  <w:num w:numId="11" w16cid:durableId="976304151">
    <w:abstractNumId w:val="18"/>
  </w:num>
  <w:num w:numId="12" w16cid:durableId="1875996268">
    <w:abstractNumId w:val="27"/>
  </w:num>
  <w:num w:numId="13" w16cid:durableId="1337346337">
    <w:abstractNumId w:val="7"/>
  </w:num>
  <w:num w:numId="14" w16cid:durableId="1356736875">
    <w:abstractNumId w:val="25"/>
  </w:num>
  <w:num w:numId="15" w16cid:durableId="901676339">
    <w:abstractNumId w:val="20"/>
  </w:num>
  <w:num w:numId="16" w16cid:durableId="913586646">
    <w:abstractNumId w:val="37"/>
  </w:num>
  <w:num w:numId="17" w16cid:durableId="1900285992">
    <w:abstractNumId w:val="48"/>
  </w:num>
  <w:num w:numId="18" w16cid:durableId="689796622">
    <w:abstractNumId w:val="11"/>
  </w:num>
  <w:num w:numId="19" w16cid:durableId="470296501">
    <w:abstractNumId w:val="32"/>
  </w:num>
  <w:num w:numId="20" w16cid:durableId="52435065">
    <w:abstractNumId w:val="10"/>
  </w:num>
  <w:num w:numId="21" w16cid:durableId="1682244541">
    <w:abstractNumId w:val="15"/>
  </w:num>
  <w:num w:numId="22" w16cid:durableId="1164052939">
    <w:abstractNumId w:val="13"/>
  </w:num>
  <w:num w:numId="23" w16cid:durableId="310839248">
    <w:abstractNumId w:val="39"/>
  </w:num>
  <w:num w:numId="24" w16cid:durableId="1240208681">
    <w:abstractNumId w:val="38"/>
  </w:num>
  <w:num w:numId="25" w16cid:durableId="1210069814">
    <w:abstractNumId w:val="44"/>
  </w:num>
  <w:num w:numId="26" w16cid:durableId="399447376">
    <w:abstractNumId w:val="35"/>
  </w:num>
  <w:num w:numId="27" w16cid:durableId="538123978">
    <w:abstractNumId w:val="40"/>
  </w:num>
  <w:num w:numId="28" w16cid:durableId="1567841928">
    <w:abstractNumId w:val="45"/>
  </w:num>
  <w:num w:numId="29" w16cid:durableId="524444779">
    <w:abstractNumId w:val="33"/>
  </w:num>
  <w:num w:numId="30" w16cid:durableId="1328095778">
    <w:abstractNumId w:val="28"/>
  </w:num>
  <w:num w:numId="31" w16cid:durableId="985553405">
    <w:abstractNumId w:val="17"/>
  </w:num>
  <w:num w:numId="32" w16cid:durableId="254246251">
    <w:abstractNumId w:val="12"/>
  </w:num>
  <w:num w:numId="33" w16cid:durableId="1047755233">
    <w:abstractNumId w:val="23"/>
  </w:num>
  <w:num w:numId="34" w16cid:durableId="1578397538">
    <w:abstractNumId w:val="46"/>
  </w:num>
  <w:num w:numId="35" w16cid:durableId="84687906">
    <w:abstractNumId w:val="36"/>
  </w:num>
  <w:num w:numId="36" w16cid:durableId="561019274">
    <w:abstractNumId w:val="14"/>
  </w:num>
  <w:num w:numId="37" w16cid:durableId="1180849923">
    <w:abstractNumId w:val="47"/>
  </w:num>
  <w:num w:numId="38" w16cid:durableId="938105646">
    <w:abstractNumId w:val="34"/>
  </w:num>
  <w:num w:numId="39" w16cid:durableId="1531994793">
    <w:abstractNumId w:val="21"/>
  </w:num>
  <w:num w:numId="40" w16cid:durableId="445344671">
    <w:abstractNumId w:val="24"/>
  </w:num>
  <w:num w:numId="41" w16cid:durableId="1287397245">
    <w:abstractNumId w:val="41"/>
  </w:num>
  <w:num w:numId="42" w16cid:durableId="1765568266">
    <w:abstractNumId w:val="30"/>
  </w:num>
  <w:num w:numId="43" w16cid:durableId="1140270650">
    <w:abstractNumId w:val="19"/>
  </w:num>
  <w:num w:numId="44" w16cid:durableId="1801799755">
    <w:abstractNumId w:val="29"/>
  </w:num>
  <w:num w:numId="45" w16cid:durableId="290208854">
    <w:abstractNumId w:val="26"/>
  </w:num>
  <w:num w:numId="46" w16cid:durableId="658928630">
    <w:abstractNumId w:val="9"/>
  </w:num>
  <w:num w:numId="47" w16cid:durableId="1910457319">
    <w:abstractNumId w:val="42"/>
  </w:num>
  <w:num w:numId="48" w16cid:durableId="1620145300">
    <w:abstractNumId w:val="31"/>
  </w:num>
  <w:num w:numId="49" w16cid:durableId="1113137933">
    <w:abstractNumId w:val="22"/>
  </w:num>
  <w:num w:numId="50" w16cid:durableId="1963877167">
    <w:abstractNumId w:val="43"/>
  </w:num>
  <w:num w:numId="51" w16cid:durableId="9202181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66D0"/>
    <w:rsid w:val="001306D3"/>
    <w:rsid w:val="001357CC"/>
    <w:rsid w:val="0015074B"/>
    <w:rsid w:val="002537DF"/>
    <w:rsid w:val="002610C9"/>
    <w:rsid w:val="0029639D"/>
    <w:rsid w:val="002B214F"/>
    <w:rsid w:val="00326F90"/>
    <w:rsid w:val="00340AF7"/>
    <w:rsid w:val="00426B57"/>
    <w:rsid w:val="0045610F"/>
    <w:rsid w:val="004E6BD5"/>
    <w:rsid w:val="005566A9"/>
    <w:rsid w:val="007459A8"/>
    <w:rsid w:val="007C3E88"/>
    <w:rsid w:val="008F29DE"/>
    <w:rsid w:val="009C65AD"/>
    <w:rsid w:val="00A632F5"/>
    <w:rsid w:val="00AA1D8D"/>
    <w:rsid w:val="00B47730"/>
    <w:rsid w:val="00B66D96"/>
    <w:rsid w:val="00B71E79"/>
    <w:rsid w:val="00CB0664"/>
    <w:rsid w:val="00D034B6"/>
    <w:rsid w:val="00D66D78"/>
    <w:rsid w:val="00DE668B"/>
    <w:rsid w:val="00F04C3F"/>
    <w:rsid w:val="00F849A1"/>
    <w:rsid w:val="00FC693F"/>
    <w:rsid w:val="00FF2AAC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ocId w14:val="7DB45CA4"/>
  <w14:defaultImageDpi w14:val="300"/>
  <w15:docId w15:val="{09A84845-C9FF-4BF9-BF5F-758D6A00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 Watson</cp:lastModifiedBy>
  <cp:revision>3</cp:revision>
  <dcterms:created xsi:type="dcterms:W3CDTF">2025-07-15T14:48:00Z</dcterms:created>
  <dcterms:modified xsi:type="dcterms:W3CDTF">2025-07-15T14:51:00Z</dcterms:modified>
  <cp:category/>
</cp:coreProperties>
</file>