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4A54B597" w:rsidR="009C65AD" w:rsidRPr="00340AF7" w:rsidRDefault="0045610F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 xml:space="preserve">Specialist Clinic </w:t>
      </w:r>
      <w:r w:rsidR="00426B57">
        <w:rPr>
          <w:rFonts w:ascii="Lato" w:hAnsi="Lato"/>
        </w:rPr>
        <w:t>Award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50CD2145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Brief description of your practice (Max 100 words):</w:t>
      </w:r>
    </w:p>
    <w:p w14:paraId="6882292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</w:r>
    </w:p>
    <w:p w14:paraId="6472D719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46AF981D" w14:textId="56900E22" w:rsidR="0045610F" w:rsidRPr="0045610F" w:rsidRDefault="0045610F" w:rsidP="0045610F">
      <w:pPr>
        <w:pStyle w:val="ListParagraph"/>
        <w:numPr>
          <w:ilvl w:val="0"/>
          <w:numId w:val="40"/>
        </w:numPr>
        <w:rPr>
          <w:rFonts w:ascii="Lato" w:hAnsi="Lato"/>
          <w:lang w:val="en-GB"/>
        </w:rPr>
      </w:pPr>
      <w:r w:rsidRPr="0045610F">
        <w:rPr>
          <w:rFonts w:ascii="Lato" w:hAnsi="Lato"/>
          <w:b/>
          <w:bCs/>
          <w:lang w:val="en-GB"/>
        </w:rPr>
        <w:t>What is the clinical specialism your practice offers, and why did you choose to develop this area?</w:t>
      </w:r>
      <w:r w:rsidRPr="0045610F">
        <w:rPr>
          <w:rFonts w:ascii="Lato" w:hAnsi="Lato"/>
          <w:b/>
          <w:bCs/>
          <w:lang w:val="en-GB"/>
        </w:rPr>
        <w:br/>
      </w:r>
      <w:r w:rsidRPr="0045610F">
        <w:rPr>
          <w:rFonts w:ascii="Lato" w:hAnsi="Lato"/>
          <w:lang w:val="en-GB"/>
        </w:rPr>
        <w:t>Briefly describe the focus of your specialist service (e.g. myopia management, dry eye, low vision) and what sets it apart.</w:t>
      </w:r>
      <w:r w:rsidRPr="0045610F">
        <w:rPr>
          <w:rFonts w:ascii="Lato" w:hAnsi="Lato"/>
          <w:lang w:val="en-GB"/>
        </w:rPr>
        <w:br/>
      </w:r>
      <w:r w:rsidRPr="0045610F">
        <w:rPr>
          <w:rFonts w:ascii="Lato" w:hAnsi="Lato"/>
          <w:i/>
          <w:iCs/>
          <w:lang w:val="en-GB"/>
        </w:rPr>
        <w:t>(Max 200 words)</w:t>
      </w:r>
    </w:p>
    <w:p w14:paraId="596B705E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lang w:val="en-GB"/>
        </w:rPr>
        <w:pict w14:anchorId="46AE3AD8">
          <v:rect id="_x0000_i1827" style="width:0;height:1.5pt" o:hralign="center" o:hrstd="t" o:hr="t" fillcolor="#a0a0a0" stroked="f"/>
        </w:pict>
      </w:r>
    </w:p>
    <w:p w14:paraId="09C2AC34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b/>
          <w:bCs/>
          <w:lang w:val="en-GB"/>
        </w:rPr>
        <w:pict w14:anchorId="25144151">
          <v:rect id="_x0000_i1828" style="width:0;height:1.5pt" o:hralign="center" o:hrstd="t" o:hr="t" fillcolor="#a0a0a0" stroked="f"/>
        </w:pict>
      </w:r>
    </w:p>
    <w:p w14:paraId="0C550981" w14:textId="77777777" w:rsidR="0045610F" w:rsidRPr="0045610F" w:rsidRDefault="0045610F" w:rsidP="0045610F">
      <w:pPr>
        <w:numPr>
          <w:ilvl w:val="0"/>
          <w:numId w:val="40"/>
        </w:numPr>
        <w:rPr>
          <w:rFonts w:ascii="Lato" w:hAnsi="Lato"/>
          <w:lang w:val="en-GB"/>
        </w:rPr>
      </w:pPr>
      <w:r w:rsidRPr="0045610F">
        <w:rPr>
          <w:rFonts w:ascii="Lato" w:hAnsi="Lato"/>
          <w:b/>
          <w:bCs/>
          <w:lang w:val="en-GB"/>
        </w:rPr>
        <w:t>What clinical expertise or credentials does your team bring to this specialism?</w:t>
      </w:r>
      <w:r w:rsidRPr="0045610F">
        <w:rPr>
          <w:rFonts w:ascii="Lato" w:hAnsi="Lato"/>
          <w:b/>
          <w:bCs/>
          <w:lang w:val="en-GB"/>
        </w:rPr>
        <w:br/>
      </w:r>
      <w:r w:rsidRPr="0045610F">
        <w:rPr>
          <w:rFonts w:ascii="Lato" w:hAnsi="Lato"/>
          <w:lang w:val="en-GB"/>
        </w:rPr>
        <w:t>Include any specialist qualifications, training, or experience that supports delivery of the service.</w:t>
      </w:r>
      <w:r w:rsidRPr="0045610F">
        <w:rPr>
          <w:rFonts w:ascii="Lato" w:hAnsi="Lato"/>
          <w:lang w:val="en-GB"/>
        </w:rPr>
        <w:br/>
      </w:r>
      <w:r w:rsidRPr="0045610F">
        <w:rPr>
          <w:rFonts w:ascii="Lato" w:hAnsi="Lato"/>
          <w:i/>
          <w:iCs/>
          <w:lang w:val="en-GB"/>
        </w:rPr>
        <w:t>(Max 200 words)</w:t>
      </w:r>
    </w:p>
    <w:p w14:paraId="355A5FB3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lang w:val="en-GB"/>
        </w:rPr>
        <w:pict w14:anchorId="151A99E5">
          <v:rect id="_x0000_i1829" style="width:0;height:1.5pt" o:hralign="center" o:hrstd="t" o:hr="t" fillcolor="#a0a0a0" stroked="f"/>
        </w:pict>
      </w:r>
    </w:p>
    <w:p w14:paraId="67161497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b/>
          <w:bCs/>
          <w:lang w:val="en-GB"/>
        </w:rPr>
        <w:pict w14:anchorId="388E9506">
          <v:rect id="_x0000_i1830" style="width:0;height:1.5pt" o:hralign="center" o:hrstd="t" o:hr="t" fillcolor="#a0a0a0" stroked="f"/>
        </w:pict>
      </w:r>
    </w:p>
    <w:p w14:paraId="5520D865" w14:textId="77777777" w:rsidR="0045610F" w:rsidRPr="0045610F" w:rsidRDefault="0045610F" w:rsidP="0045610F">
      <w:pPr>
        <w:numPr>
          <w:ilvl w:val="0"/>
          <w:numId w:val="40"/>
        </w:numPr>
        <w:rPr>
          <w:rFonts w:ascii="Lato" w:hAnsi="Lato"/>
          <w:lang w:val="en-GB"/>
        </w:rPr>
      </w:pPr>
      <w:r w:rsidRPr="0045610F">
        <w:rPr>
          <w:rFonts w:ascii="Lato" w:hAnsi="Lato"/>
          <w:b/>
          <w:bCs/>
          <w:lang w:val="en-GB"/>
        </w:rPr>
        <w:lastRenderedPageBreak/>
        <w:t>How do you educate and involve patients in their care within this specialist service?</w:t>
      </w:r>
      <w:r w:rsidRPr="0045610F">
        <w:rPr>
          <w:rFonts w:ascii="Lato" w:hAnsi="Lato"/>
          <w:b/>
          <w:bCs/>
          <w:lang w:val="en-GB"/>
        </w:rPr>
        <w:br/>
      </w:r>
      <w:r w:rsidRPr="0045610F">
        <w:rPr>
          <w:rFonts w:ascii="Lato" w:hAnsi="Lato"/>
          <w:lang w:val="en-GB"/>
        </w:rPr>
        <w:t>Explain how you communicate complex information, build trust, and empower patients to manage their condition.</w:t>
      </w:r>
      <w:r w:rsidRPr="0045610F">
        <w:rPr>
          <w:rFonts w:ascii="Lato" w:hAnsi="Lato"/>
          <w:lang w:val="en-GB"/>
        </w:rPr>
        <w:br/>
      </w:r>
      <w:r w:rsidRPr="0045610F">
        <w:rPr>
          <w:rFonts w:ascii="Lato" w:hAnsi="Lato"/>
          <w:i/>
          <w:iCs/>
          <w:lang w:val="en-GB"/>
        </w:rPr>
        <w:t>(Max 200 words)</w:t>
      </w:r>
    </w:p>
    <w:p w14:paraId="681A77FA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lang w:val="en-GB"/>
        </w:rPr>
        <w:pict w14:anchorId="50F7CECF">
          <v:rect id="_x0000_i1831" style="width:0;height:1.5pt" o:hralign="center" o:hrstd="t" o:hr="t" fillcolor="#a0a0a0" stroked="f"/>
        </w:pict>
      </w:r>
    </w:p>
    <w:p w14:paraId="5A799121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b/>
          <w:bCs/>
          <w:lang w:val="en-GB"/>
        </w:rPr>
        <w:pict w14:anchorId="4DC5CDEA">
          <v:rect id="_x0000_i1832" style="width:0;height:1.5pt" o:hralign="center" o:hrstd="t" o:hr="t" fillcolor="#a0a0a0" stroked="f"/>
        </w:pict>
      </w:r>
    </w:p>
    <w:p w14:paraId="04C17AA1" w14:textId="77777777" w:rsidR="0045610F" w:rsidRPr="0045610F" w:rsidRDefault="0045610F" w:rsidP="0045610F">
      <w:pPr>
        <w:numPr>
          <w:ilvl w:val="0"/>
          <w:numId w:val="40"/>
        </w:numPr>
        <w:rPr>
          <w:rFonts w:ascii="Lato" w:hAnsi="Lato"/>
          <w:lang w:val="en-GB"/>
        </w:rPr>
      </w:pPr>
      <w:r w:rsidRPr="0045610F">
        <w:rPr>
          <w:rFonts w:ascii="Lato" w:hAnsi="Lato"/>
          <w:b/>
          <w:bCs/>
          <w:lang w:val="en-GB"/>
        </w:rPr>
        <w:t>What impact has your specialist service had on patient outcomes or quality of life?</w:t>
      </w:r>
      <w:r w:rsidRPr="0045610F">
        <w:rPr>
          <w:rFonts w:ascii="Lato" w:hAnsi="Lato"/>
          <w:b/>
          <w:bCs/>
          <w:lang w:val="en-GB"/>
        </w:rPr>
        <w:br/>
      </w:r>
      <w:r w:rsidRPr="0045610F">
        <w:rPr>
          <w:rFonts w:ascii="Lato" w:hAnsi="Lato"/>
          <w:lang w:val="en-GB"/>
        </w:rPr>
        <w:t>Provide examples or data where possible — such as clinical improvements, lifestyle benefits, or feedback.</w:t>
      </w:r>
      <w:r w:rsidRPr="0045610F">
        <w:rPr>
          <w:rFonts w:ascii="Lato" w:hAnsi="Lato"/>
          <w:lang w:val="en-GB"/>
        </w:rPr>
        <w:br/>
      </w:r>
      <w:r w:rsidRPr="0045610F">
        <w:rPr>
          <w:rFonts w:ascii="Lato" w:hAnsi="Lato"/>
          <w:i/>
          <w:iCs/>
          <w:lang w:val="en-GB"/>
        </w:rPr>
        <w:t>(Max 200 words)</w:t>
      </w:r>
    </w:p>
    <w:p w14:paraId="0D8A2B96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b/>
          <w:bCs/>
          <w:lang w:val="en-GB"/>
        </w:rPr>
        <w:pict w14:anchorId="3879675F">
          <v:rect id="_x0000_i1833" style="width:0;height:1.5pt" o:hralign="center" o:hrstd="t" o:hr="t" fillcolor="#a0a0a0" stroked="f"/>
        </w:pict>
      </w:r>
    </w:p>
    <w:p w14:paraId="08B6DCB5" w14:textId="77777777" w:rsidR="0045610F" w:rsidRPr="0045610F" w:rsidRDefault="0045610F" w:rsidP="0045610F">
      <w:pPr>
        <w:ind w:left="720"/>
        <w:rPr>
          <w:rFonts w:ascii="Lato" w:hAnsi="Lato"/>
          <w:b/>
          <w:bCs/>
          <w:lang w:val="en-GB"/>
        </w:rPr>
      </w:pPr>
      <w:r w:rsidRPr="0045610F">
        <w:rPr>
          <w:rFonts w:ascii="Lato" w:hAnsi="Lato"/>
          <w:b/>
          <w:bCs/>
          <w:lang w:val="en-GB"/>
        </w:rPr>
        <w:pict w14:anchorId="247F676D">
          <v:rect id="_x0000_i1834" style="width:0;height:1.5pt" o:hralign="center" o:hrstd="t" o:hr="t" fillcolor="#a0a0a0" stroked="f"/>
        </w:pict>
      </w:r>
    </w:p>
    <w:p w14:paraId="3EC4FFDB" w14:textId="0DBC6665" w:rsidR="00426B57" w:rsidRPr="00426B57" w:rsidRDefault="0045610F" w:rsidP="0045610F">
      <w:pPr>
        <w:numPr>
          <w:ilvl w:val="0"/>
          <w:numId w:val="40"/>
        </w:numPr>
        <w:rPr>
          <w:rFonts w:ascii="Lato" w:hAnsi="Lato"/>
          <w:lang w:val="en-GB"/>
        </w:rPr>
      </w:pPr>
      <w:r w:rsidRPr="0045610F">
        <w:rPr>
          <w:rFonts w:ascii="Lato" w:hAnsi="Lato"/>
          <w:b/>
          <w:bCs/>
          <w:lang w:val="en-GB"/>
        </w:rPr>
        <w:t>How have you structured, promoted, or innovated your specialist clinic offering?</w:t>
      </w:r>
      <w:r w:rsidRPr="0045610F">
        <w:rPr>
          <w:rFonts w:ascii="Lato" w:hAnsi="Lato"/>
          <w:b/>
          <w:bCs/>
          <w:lang w:val="en-GB"/>
        </w:rPr>
        <w:br/>
      </w:r>
      <w:r w:rsidRPr="0045610F">
        <w:rPr>
          <w:rFonts w:ascii="Lato" w:hAnsi="Lato"/>
          <w:lang w:val="en-GB"/>
        </w:rPr>
        <w:t>Share how the service is delivered, how it’s marketed to your community, and what makes it forward-thinking.</w:t>
      </w:r>
      <w:r w:rsidRPr="0045610F">
        <w:rPr>
          <w:rFonts w:ascii="Lato" w:hAnsi="Lato"/>
          <w:lang w:val="en-GB"/>
        </w:rPr>
        <w:br/>
      </w:r>
      <w:r w:rsidRPr="0045610F">
        <w:rPr>
          <w:rFonts w:ascii="Lato" w:hAnsi="Lato"/>
          <w:i/>
          <w:iCs/>
          <w:lang w:val="en-GB"/>
        </w:rPr>
        <w:t>(Max 200 words)</w:t>
      </w:r>
    </w:p>
    <w:p w14:paraId="26983B11" w14:textId="77777777" w:rsidR="00426B57" w:rsidRPr="00426B57" w:rsidRDefault="00426B57" w:rsidP="00426B57">
      <w:pPr>
        <w:rPr>
          <w:rFonts w:ascii="Lato" w:hAnsi="Lato"/>
          <w:b/>
          <w:bCs/>
          <w:lang w:val="en-GB"/>
        </w:rPr>
      </w:pPr>
      <w:r w:rsidRPr="00426B57">
        <w:rPr>
          <w:rFonts w:ascii="Lato" w:hAnsi="Lato"/>
          <w:lang w:val="en-GB"/>
        </w:rPr>
        <w:pict w14:anchorId="3E15D211">
          <v:rect id="_x0000_i1745" style="width:0;height:1.5pt" o:hralign="center" o:hrstd="t" o:hr="t" fillcolor="#a0a0a0" stroked="f"/>
        </w:pict>
      </w:r>
    </w:p>
    <w:p w14:paraId="391ED218" w14:textId="77777777" w:rsidR="00426B57" w:rsidRPr="00426B57" w:rsidRDefault="00426B57" w:rsidP="00426B57">
      <w:pPr>
        <w:rPr>
          <w:rFonts w:ascii="Lato" w:hAnsi="Lato"/>
          <w:b/>
          <w:bCs/>
          <w:lang w:val="en-GB"/>
        </w:rPr>
      </w:pPr>
      <w:r w:rsidRPr="00426B57">
        <w:rPr>
          <w:rFonts w:ascii="Lato" w:hAnsi="Lato"/>
          <w:b/>
          <w:bCs/>
          <w:lang w:val="en-GB"/>
        </w:rPr>
        <w:pict w14:anchorId="66289ABC">
          <v:rect id="_x0000_i1746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You may upload up to 3 </w:t>
      </w:r>
      <w:proofErr w:type="gramStart"/>
      <w:r w:rsidRPr="00340AF7">
        <w:rPr>
          <w:rFonts w:ascii="Lato" w:hAnsi="Lato"/>
        </w:rPr>
        <w:t>supporting</w:t>
      </w:r>
      <w:proofErr w:type="gramEnd"/>
      <w:r w:rsidRPr="00340AF7">
        <w:rPr>
          <w:rFonts w:ascii="Lato" w:hAnsi="Lato"/>
        </w:rPr>
        <w:t xml:space="preserve">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lastRenderedPageBreak/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849"/>
        </w:tabs>
        <w:ind w:left="3849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5A07"/>
    <w:multiLevelType w:val="multilevel"/>
    <w:tmpl w:val="2F3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1744C"/>
    <w:multiLevelType w:val="multilevel"/>
    <w:tmpl w:val="90F82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6B0FFE"/>
    <w:multiLevelType w:val="multilevel"/>
    <w:tmpl w:val="83DAE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17A02"/>
    <w:multiLevelType w:val="multilevel"/>
    <w:tmpl w:val="0738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404BC"/>
    <w:multiLevelType w:val="multilevel"/>
    <w:tmpl w:val="AB22C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C2142"/>
    <w:multiLevelType w:val="multilevel"/>
    <w:tmpl w:val="40902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A5EFC"/>
    <w:multiLevelType w:val="multilevel"/>
    <w:tmpl w:val="B6903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951DA5"/>
    <w:multiLevelType w:val="multilevel"/>
    <w:tmpl w:val="F3267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B102AA"/>
    <w:multiLevelType w:val="multilevel"/>
    <w:tmpl w:val="B63CA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243E5C"/>
    <w:multiLevelType w:val="multilevel"/>
    <w:tmpl w:val="DA2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EastAsia" w:hAnsi="Lato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762BC6"/>
    <w:multiLevelType w:val="multilevel"/>
    <w:tmpl w:val="B6903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7778D"/>
    <w:multiLevelType w:val="multilevel"/>
    <w:tmpl w:val="5AB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72D70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A156FD"/>
    <w:multiLevelType w:val="multilevel"/>
    <w:tmpl w:val="B6903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221807"/>
    <w:multiLevelType w:val="multilevel"/>
    <w:tmpl w:val="15F0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77CE6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4B0996"/>
    <w:multiLevelType w:val="multilevel"/>
    <w:tmpl w:val="F3B0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4E3198"/>
    <w:multiLevelType w:val="multilevel"/>
    <w:tmpl w:val="AE54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42825"/>
    <w:multiLevelType w:val="multilevel"/>
    <w:tmpl w:val="A440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343E9B"/>
    <w:multiLevelType w:val="multilevel"/>
    <w:tmpl w:val="DF30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872A60"/>
    <w:multiLevelType w:val="multilevel"/>
    <w:tmpl w:val="B2366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A66AE3"/>
    <w:multiLevelType w:val="multilevel"/>
    <w:tmpl w:val="B690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E57460"/>
    <w:multiLevelType w:val="multilevel"/>
    <w:tmpl w:val="B54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CF2338"/>
    <w:multiLevelType w:val="multilevel"/>
    <w:tmpl w:val="CC0EC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5F7EBC"/>
    <w:multiLevelType w:val="multilevel"/>
    <w:tmpl w:val="6A2C7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B95947"/>
    <w:multiLevelType w:val="multilevel"/>
    <w:tmpl w:val="8752B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6"/>
  </w:num>
  <w:num w:numId="12" w16cid:durableId="1875996268">
    <w:abstractNumId w:val="24"/>
  </w:num>
  <w:num w:numId="13" w16cid:durableId="1337346337">
    <w:abstractNumId w:val="7"/>
  </w:num>
  <w:num w:numId="14" w16cid:durableId="1356736875">
    <w:abstractNumId w:val="22"/>
  </w:num>
  <w:num w:numId="15" w16cid:durableId="901676339">
    <w:abstractNumId w:val="18"/>
  </w:num>
  <w:num w:numId="16" w16cid:durableId="913586646">
    <w:abstractNumId w:val="33"/>
  </w:num>
  <w:num w:numId="17" w16cid:durableId="1900285992">
    <w:abstractNumId w:val="42"/>
  </w:num>
  <w:num w:numId="18" w16cid:durableId="689796622">
    <w:abstractNumId w:val="10"/>
  </w:num>
  <w:num w:numId="19" w16cid:durableId="470296501">
    <w:abstractNumId w:val="28"/>
  </w:num>
  <w:num w:numId="20" w16cid:durableId="52435065">
    <w:abstractNumId w:val="9"/>
  </w:num>
  <w:num w:numId="21" w16cid:durableId="1682244541">
    <w:abstractNumId w:val="14"/>
  </w:num>
  <w:num w:numId="22" w16cid:durableId="1164052939">
    <w:abstractNumId w:val="12"/>
  </w:num>
  <w:num w:numId="23" w16cid:durableId="310839248">
    <w:abstractNumId w:val="35"/>
  </w:num>
  <w:num w:numId="24" w16cid:durableId="1240208681">
    <w:abstractNumId w:val="34"/>
  </w:num>
  <w:num w:numId="25" w16cid:durableId="1210069814">
    <w:abstractNumId w:val="38"/>
  </w:num>
  <w:num w:numId="26" w16cid:durableId="399447376">
    <w:abstractNumId w:val="31"/>
  </w:num>
  <w:num w:numId="27" w16cid:durableId="538123978">
    <w:abstractNumId w:val="36"/>
  </w:num>
  <w:num w:numId="28" w16cid:durableId="1567841928">
    <w:abstractNumId w:val="39"/>
  </w:num>
  <w:num w:numId="29" w16cid:durableId="524444779">
    <w:abstractNumId w:val="29"/>
  </w:num>
  <w:num w:numId="30" w16cid:durableId="1328095778">
    <w:abstractNumId w:val="25"/>
  </w:num>
  <w:num w:numId="31" w16cid:durableId="985553405">
    <w:abstractNumId w:val="15"/>
  </w:num>
  <w:num w:numId="32" w16cid:durableId="254246251">
    <w:abstractNumId w:val="11"/>
  </w:num>
  <w:num w:numId="33" w16cid:durableId="1047755233">
    <w:abstractNumId w:val="20"/>
  </w:num>
  <w:num w:numId="34" w16cid:durableId="1578397538">
    <w:abstractNumId w:val="40"/>
  </w:num>
  <w:num w:numId="35" w16cid:durableId="84687906">
    <w:abstractNumId w:val="32"/>
  </w:num>
  <w:num w:numId="36" w16cid:durableId="561019274">
    <w:abstractNumId w:val="13"/>
  </w:num>
  <w:num w:numId="37" w16cid:durableId="1180849923">
    <w:abstractNumId w:val="41"/>
  </w:num>
  <w:num w:numId="38" w16cid:durableId="938105646">
    <w:abstractNumId w:val="30"/>
  </w:num>
  <w:num w:numId="39" w16cid:durableId="1531994793">
    <w:abstractNumId w:val="19"/>
  </w:num>
  <w:num w:numId="40" w16cid:durableId="445344671">
    <w:abstractNumId w:val="21"/>
  </w:num>
  <w:num w:numId="41" w16cid:durableId="1287397245">
    <w:abstractNumId w:val="37"/>
  </w:num>
  <w:num w:numId="42" w16cid:durableId="1765568266">
    <w:abstractNumId w:val="27"/>
  </w:num>
  <w:num w:numId="43" w16cid:durableId="1140270650">
    <w:abstractNumId w:val="17"/>
  </w:num>
  <w:num w:numId="44" w16cid:durableId="1801799755">
    <w:abstractNumId w:val="26"/>
  </w:num>
  <w:num w:numId="45" w16cid:durableId="2902088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D0"/>
    <w:rsid w:val="001306D3"/>
    <w:rsid w:val="001357CC"/>
    <w:rsid w:val="0015074B"/>
    <w:rsid w:val="002537DF"/>
    <w:rsid w:val="002610C9"/>
    <w:rsid w:val="0029639D"/>
    <w:rsid w:val="002B214F"/>
    <w:rsid w:val="00326F90"/>
    <w:rsid w:val="00340AF7"/>
    <w:rsid w:val="00426B57"/>
    <w:rsid w:val="0045610F"/>
    <w:rsid w:val="005566A9"/>
    <w:rsid w:val="007459A8"/>
    <w:rsid w:val="007C3E88"/>
    <w:rsid w:val="008F29DE"/>
    <w:rsid w:val="009C65AD"/>
    <w:rsid w:val="00AA1D8D"/>
    <w:rsid w:val="00B47730"/>
    <w:rsid w:val="00B66D96"/>
    <w:rsid w:val="00B71E79"/>
    <w:rsid w:val="00CB0664"/>
    <w:rsid w:val="00D034B6"/>
    <w:rsid w:val="00D66D78"/>
    <w:rsid w:val="00DE668B"/>
    <w:rsid w:val="00F04C3F"/>
    <w:rsid w:val="00F849A1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3</cp:revision>
  <dcterms:created xsi:type="dcterms:W3CDTF">2025-07-15T14:09:00Z</dcterms:created>
  <dcterms:modified xsi:type="dcterms:W3CDTF">2025-07-15T14:10:00Z</dcterms:modified>
  <cp:category/>
</cp:coreProperties>
</file>