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4C96C" w14:textId="2973AA3B" w:rsidR="009C65AD" w:rsidRPr="00340AF7" w:rsidRDefault="00426B57">
      <w:pPr>
        <w:pStyle w:val="Title"/>
        <w:jc w:val="center"/>
        <w:rPr>
          <w:rFonts w:ascii="Lato" w:hAnsi="Lato"/>
        </w:rPr>
      </w:pPr>
      <w:r>
        <w:rPr>
          <w:rFonts w:ascii="Lato" w:hAnsi="Lato"/>
        </w:rPr>
        <w:t xml:space="preserve">Heart of the </w:t>
      </w:r>
      <w:r w:rsidR="00FF5D0A">
        <w:rPr>
          <w:rFonts w:ascii="Lato" w:hAnsi="Lato"/>
        </w:rPr>
        <w:t xml:space="preserve">Practice </w:t>
      </w:r>
      <w:r>
        <w:rPr>
          <w:rFonts w:ascii="Lato" w:hAnsi="Lato"/>
        </w:rPr>
        <w:t>Award</w:t>
      </w:r>
      <w:r w:rsidR="007C3E88" w:rsidRPr="00340AF7">
        <w:rPr>
          <w:rFonts w:ascii="Lato" w:hAnsi="Lato"/>
        </w:rPr>
        <w:t xml:space="preserve"> – Application Form</w:t>
      </w:r>
    </w:p>
    <w:p w14:paraId="0230375D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Practice Information</w:t>
      </w:r>
    </w:p>
    <w:p w14:paraId="0EC8997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Practice Name: __________________________________________</w:t>
      </w:r>
    </w:p>
    <w:p w14:paraId="40B44A4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Main Contact Name: ______________________________________</w:t>
      </w:r>
    </w:p>
    <w:p w14:paraId="5F92E47A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Email: _________________________________________________</w:t>
      </w:r>
    </w:p>
    <w:p w14:paraId="2154163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Phone Number: ___________________________________________</w:t>
      </w:r>
    </w:p>
    <w:p w14:paraId="31E59D3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Are you a SightCare member?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Yes   </w:t>
      </w: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No</w:t>
      </w:r>
    </w:p>
    <w:p w14:paraId="50CD2145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Brief description of your practice (Max 100 words):</w:t>
      </w:r>
    </w:p>
    <w:p w14:paraId="6882292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  <w:t>__________________________________________________________________</w:t>
      </w:r>
      <w:r w:rsidRPr="00340AF7">
        <w:rPr>
          <w:rFonts w:ascii="Lato" w:hAnsi="Lato"/>
        </w:rPr>
        <w:br/>
      </w:r>
    </w:p>
    <w:p w14:paraId="6472D719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Award Category Questions</w:t>
      </w:r>
    </w:p>
    <w:p w14:paraId="16FEC8D9" w14:textId="77777777" w:rsidR="001D0CFC" w:rsidRPr="001D0CFC" w:rsidRDefault="00426B57" w:rsidP="00426B57">
      <w:pPr>
        <w:numPr>
          <w:ilvl w:val="0"/>
          <w:numId w:val="35"/>
        </w:numPr>
        <w:rPr>
          <w:rFonts w:ascii="Lato" w:hAnsi="Lato"/>
          <w:lang w:val="en-GB"/>
        </w:rPr>
      </w:pPr>
      <w:r w:rsidRPr="00426B57">
        <w:rPr>
          <w:rFonts w:ascii="Lato" w:hAnsi="Lato"/>
          <w:b/>
          <w:bCs/>
          <w:lang w:val="en-GB"/>
        </w:rPr>
        <w:t>Tell us about the team member you are nominating and the role they play in your practice.</w:t>
      </w:r>
    </w:p>
    <w:p w14:paraId="6EC5277D" w14:textId="77777777" w:rsidR="001D0CFC" w:rsidRDefault="001D0CFC" w:rsidP="001D0CFC">
      <w:pPr>
        <w:ind w:left="720"/>
        <w:rPr>
          <w:rFonts w:ascii="Lato" w:hAnsi="Lato"/>
          <w:lang w:val="en-GB"/>
        </w:rPr>
      </w:pPr>
      <w:r>
        <w:rPr>
          <w:rFonts w:ascii="Lato" w:hAnsi="Lato"/>
          <w:lang w:val="en-GB"/>
        </w:rPr>
        <w:t>Nominee Name; ___________________________________________________________</w:t>
      </w:r>
    </w:p>
    <w:p w14:paraId="3153ACD4" w14:textId="2EBEF4E1" w:rsidR="00426B57" w:rsidRPr="001D0CFC" w:rsidRDefault="00426B57" w:rsidP="001D0CFC">
      <w:pPr>
        <w:ind w:left="720"/>
        <w:rPr>
          <w:rFonts w:ascii="Lato" w:hAnsi="Lato"/>
          <w:lang w:val="en-GB"/>
        </w:rPr>
      </w:pPr>
      <w:r w:rsidRPr="001D0CFC">
        <w:rPr>
          <w:rFonts w:ascii="Lato" w:hAnsi="Lato"/>
          <w:b/>
          <w:bCs/>
          <w:lang w:val="en-GB"/>
        </w:rPr>
        <w:br/>
      </w:r>
      <w:r w:rsidRPr="001D0CFC">
        <w:rPr>
          <w:rFonts w:ascii="Lato" w:hAnsi="Lato"/>
          <w:lang w:val="en-GB"/>
        </w:rPr>
        <w:t>Describe their responsibilities and how they contribute to the smooth running of your practice day to day.</w:t>
      </w:r>
      <w:r w:rsidRPr="001D0CFC">
        <w:rPr>
          <w:rFonts w:ascii="Lato" w:hAnsi="Lato"/>
          <w:lang w:val="en-GB"/>
        </w:rPr>
        <w:br/>
      </w:r>
      <w:r w:rsidRPr="001D0CFC">
        <w:rPr>
          <w:rFonts w:ascii="Lato" w:hAnsi="Lato"/>
          <w:i/>
          <w:iCs/>
          <w:lang w:val="en-GB"/>
        </w:rPr>
        <w:t>(Max 200 words)</w:t>
      </w:r>
    </w:p>
    <w:p w14:paraId="721A07AC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4ADA0C65">
          <v:rect id="_x0000_i1025" style="width:0;height:1.5pt" o:hralign="center" o:hrstd="t" o:hr="t" fillcolor="#a0a0a0" stroked="f"/>
        </w:pict>
      </w:r>
    </w:p>
    <w:p w14:paraId="6BA53656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2A1A4F2B">
          <v:rect id="_x0000_i1026" style="width:0;height:1.5pt" o:hralign="center" o:hrstd="t" o:hr="t" fillcolor="#a0a0a0" stroked="f"/>
        </w:pict>
      </w:r>
    </w:p>
    <w:p w14:paraId="3C226DF7" w14:textId="77777777" w:rsidR="00426B57" w:rsidRPr="00426B57" w:rsidRDefault="00426B57" w:rsidP="00426B57">
      <w:pPr>
        <w:numPr>
          <w:ilvl w:val="0"/>
          <w:numId w:val="36"/>
        </w:numPr>
        <w:rPr>
          <w:rFonts w:ascii="Lato" w:hAnsi="Lato"/>
          <w:lang w:val="en-GB"/>
        </w:rPr>
      </w:pPr>
      <w:r w:rsidRPr="00426B57">
        <w:rPr>
          <w:rFonts w:ascii="Lato" w:hAnsi="Lato"/>
          <w:b/>
          <w:bCs/>
          <w:lang w:val="en-GB"/>
        </w:rPr>
        <w:t>How does this individual demonstrate a positive attitude and dependable presence?</w:t>
      </w:r>
      <w:r w:rsidRPr="00426B57">
        <w:rPr>
          <w:rFonts w:ascii="Lato" w:hAnsi="Lato"/>
          <w:b/>
          <w:bCs/>
          <w:lang w:val="en-GB"/>
        </w:rPr>
        <w:br/>
      </w:r>
      <w:r w:rsidRPr="00426B57">
        <w:rPr>
          <w:rFonts w:ascii="Lato" w:hAnsi="Lato"/>
          <w:lang w:val="en-GB"/>
        </w:rPr>
        <w:t>Share examples of how they bring consistency, energy, and a can-do mindset to the team.</w:t>
      </w:r>
      <w:r w:rsidRPr="00426B57">
        <w:rPr>
          <w:rFonts w:ascii="Lato" w:hAnsi="Lato"/>
          <w:lang w:val="en-GB"/>
        </w:rPr>
        <w:br/>
      </w:r>
      <w:r w:rsidRPr="00426B57">
        <w:rPr>
          <w:rFonts w:ascii="Lato" w:hAnsi="Lato"/>
          <w:i/>
          <w:iCs/>
          <w:lang w:val="en-GB"/>
        </w:rPr>
        <w:t>(Max 200 words)</w:t>
      </w:r>
    </w:p>
    <w:p w14:paraId="0FE165CA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lastRenderedPageBreak/>
        <w:pict w14:anchorId="4E5BDB3E">
          <v:rect id="_x0000_i1027" style="width:0;height:1.5pt" o:hralign="center" o:hrstd="t" o:hr="t" fillcolor="#a0a0a0" stroked="f"/>
        </w:pict>
      </w:r>
    </w:p>
    <w:p w14:paraId="550AADAE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34F6C353">
          <v:rect id="_x0000_i1028" style="width:0;height:1.5pt" o:hralign="center" o:hrstd="t" o:hr="t" fillcolor="#a0a0a0" stroked="f"/>
        </w:pict>
      </w:r>
    </w:p>
    <w:p w14:paraId="15B5C800" w14:textId="77777777" w:rsidR="00426B57" w:rsidRPr="00426B57" w:rsidRDefault="00426B57" w:rsidP="00426B57">
      <w:pPr>
        <w:numPr>
          <w:ilvl w:val="0"/>
          <w:numId w:val="37"/>
        </w:numPr>
        <w:rPr>
          <w:rFonts w:ascii="Lato" w:hAnsi="Lato"/>
          <w:lang w:val="en-GB"/>
        </w:rPr>
      </w:pPr>
      <w:r w:rsidRPr="00426B57">
        <w:rPr>
          <w:rFonts w:ascii="Lato" w:hAnsi="Lato"/>
          <w:b/>
          <w:bCs/>
          <w:lang w:val="en-GB"/>
        </w:rPr>
        <w:t>In what ways do they enhance the patient experience?</w:t>
      </w:r>
      <w:r w:rsidRPr="00426B57">
        <w:rPr>
          <w:rFonts w:ascii="Lato" w:hAnsi="Lato"/>
          <w:b/>
          <w:bCs/>
          <w:lang w:val="en-GB"/>
        </w:rPr>
        <w:br/>
      </w:r>
      <w:r w:rsidRPr="00426B57">
        <w:rPr>
          <w:rFonts w:ascii="Lato" w:hAnsi="Lato"/>
          <w:lang w:val="en-GB"/>
        </w:rPr>
        <w:t>Provide examples of how they go above and beyond to make patients feel welcome, cared for, or supported.</w:t>
      </w:r>
      <w:r w:rsidRPr="00426B57">
        <w:rPr>
          <w:rFonts w:ascii="Lato" w:hAnsi="Lato"/>
          <w:lang w:val="en-GB"/>
        </w:rPr>
        <w:br/>
      </w:r>
      <w:r w:rsidRPr="00426B57">
        <w:rPr>
          <w:rFonts w:ascii="Lato" w:hAnsi="Lato"/>
          <w:i/>
          <w:iCs/>
          <w:lang w:val="en-GB"/>
        </w:rPr>
        <w:t>(Max 200 words)</w:t>
      </w:r>
    </w:p>
    <w:p w14:paraId="79C66F07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79B00CE8">
          <v:rect id="_x0000_i1029" style="width:0;height:1.5pt" o:hralign="center" o:hrstd="t" o:hr="t" fillcolor="#a0a0a0" stroked="f"/>
        </w:pict>
      </w:r>
    </w:p>
    <w:p w14:paraId="4C9E673D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71EC249A">
          <v:rect id="_x0000_i1030" style="width:0;height:1.5pt" o:hralign="center" o:hrstd="t" o:hr="t" fillcolor="#a0a0a0" stroked="f"/>
        </w:pict>
      </w:r>
    </w:p>
    <w:p w14:paraId="73EB6733" w14:textId="77777777" w:rsidR="00426B57" w:rsidRPr="00426B57" w:rsidRDefault="00426B57" w:rsidP="00426B57">
      <w:pPr>
        <w:numPr>
          <w:ilvl w:val="0"/>
          <w:numId w:val="38"/>
        </w:numPr>
        <w:rPr>
          <w:rFonts w:ascii="Lato" w:hAnsi="Lato"/>
          <w:lang w:val="en-GB"/>
        </w:rPr>
      </w:pPr>
      <w:r w:rsidRPr="00426B57">
        <w:rPr>
          <w:rFonts w:ascii="Lato" w:hAnsi="Lato"/>
          <w:b/>
          <w:bCs/>
          <w:lang w:val="en-GB"/>
        </w:rPr>
        <w:t>How do they support or inspire their colleagues?</w:t>
      </w:r>
      <w:r w:rsidRPr="00426B57">
        <w:rPr>
          <w:rFonts w:ascii="Lato" w:hAnsi="Lato"/>
          <w:b/>
          <w:bCs/>
          <w:lang w:val="en-GB"/>
        </w:rPr>
        <w:br/>
      </w:r>
      <w:r w:rsidRPr="00426B57">
        <w:rPr>
          <w:rFonts w:ascii="Lato" w:hAnsi="Lato"/>
          <w:lang w:val="en-GB"/>
        </w:rPr>
        <w:t>You might mention mentoring, encouragement, problem-solving, or how they boost team morale.</w:t>
      </w:r>
      <w:r w:rsidRPr="00426B57">
        <w:rPr>
          <w:rFonts w:ascii="Lato" w:hAnsi="Lato"/>
          <w:lang w:val="en-GB"/>
        </w:rPr>
        <w:br/>
      </w:r>
      <w:r w:rsidRPr="00426B57">
        <w:rPr>
          <w:rFonts w:ascii="Lato" w:hAnsi="Lato"/>
          <w:i/>
          <w:iCs/>
          <w:lang w:val="en-GB"/>
        </w:rPr>
        <w:t>(Max 200 words)</w:t>
      </w:r>
    </w:p>
    <w:p w14:paraId="28E2F9C7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0B451FC2">
          <v:rect id="_x0000_i1031" style="width:0;height:1.5pt" o:hralign="center" o:hrstd="t" o:hr="t" fillcolor="#a0a0a0" stroked="f"/>
        </w:pict>
      </w:r>
    </w:p>
    <w:p w14:paraId="269510A6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75E01A08">
          <v:rect id="_x0000_i1032" style="width:0;height:1.5pt" o:hralign="center" o:hrstd="t" o:hr="t" fillcolor="#a0a0a0" stroked="f"/>
        </w:pict>
      </w:r>
    </w:p>
    <w:p w14:paraId="3EC4FFDB" w14:textId="1E9BA682" w:rsidR="00426B57" w:rsidRPr="00B12D0D" w:rsidRDefault="00426B57" w:rsidP="00B12D0D">
      <w:pPr>
        <w:pStyle w:val="ListParagraph"/>
        <w:numPr>
          <w:ilvl w:val="0"/>
          <w:numId w:val="38"/>
        </w:numPr>
        <w:rPr>
          <w:rFonts w:ascii="Lato" w:hAnsi="Lato"/>
          <w:lang w:val="en-GB"/>
        </w:rPr>
      </w:pPr>
      <w:r w:rsidRPr="00B12D0D">
        <w:rPr>
          <w:rFonts w:ascii="Lato" w:hAnsi="Lato"/>
          <w:b/>
          <w:bCs/>
          <w:lang w:val="en-GB"/>
        </w:rPr>
        <w:t>Can you share specific examples of how this person regularly goes the extra mile?</w:t>
      </w:r>
      <w:r w:rsidRPr="00B12D0D">
        <w:rPr>
          <w:rFonts w:ascii="Lato" w:hAnsi="Lato"/>
          <w:b/>
          <w:bCs/>
          <w:lang w:val="en-GB"/>
        </w:rPr>
        <w:br/>
      </w:r>
      <w:r w:rsidRPr="00B12D0D">
        <w:rPr>
          <w:rFonts w:ascii="Lato" w:hAnsi="Lato"/>
          <w:lang w:val="en-GB"/>
        </w:rPr>
        <w:t>Include stories that highlight their exceptional dedication or unique contributions that make a difference.</w:t>
      </w:r>
      <w:r w:rsidRPr="00B12D0D">
        <w:rPr>
          <w:rFonts w:ascii="Lato" w:hAnsi="Lato"/>
          <w:lang w:val="en-GB"/>
        </w:rPr>
        <w:br/>
      </w:r>
      <w:r w:rsidRPr="00B12D0D">
        <w:rPr>
          <w:rFonts w:ascii="Lato" w:hAnsi="Lato"/>
          <w:i/>
          <w:iCs/>
          <w:lang w:val="en-GB"/>
        </w:rPr>
        <w:t>(Max 200 words)</w:t>
      </w:r>
    </w:p>
    <w:p w14:paraId="26983B11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lang w:val="en-GB"/>
        </w:rPr>
        <w:pict w14:anchorId="3E15D211">
          <v:rect id="_x0000_i1033" style="width:0;height:1.5pt" o:hralign="center" o:hrstd="t" o:hr="t" fillcolor="#a0a0a0" stroked="f"/>
        </w:pict>
      </w:r>
    </w:p>
    <w:p w14:paraId="391ED218" w14:textId="77777777" w:rsidR="00426B57" w:rsidRPr="00426B57" w:rsidRDefault="00B12D0D" w:rsidP="00426B57">
      <w:pPr>
        <w:rPr>
          <w:rFonts w:ascii="Lato" w:hAnsi="Lato"/>
          <w:b/>
          <w:bCs/>
          <w:lang w:val="en-GB"/>
        </w:rPr>
      </w:pPr>
      <w:r>
        <w:rPr>
          <w:rFonts w:ascii="Lato" w:hAnsi="Lato"/>
          <w:b/>
          <w:bCs/>
          <w:lang w:val="en-GB"/>
        </w:rPr>
        <w:pict w14:anchorId="66289ABC">
          <v:rect id="_x0000_i1034" style="width:0;height:1.5pt" o:hralign="center" o:hrstd="t" o:hr="t" fillcolor="#a0a0a0" stroked="f"/>
        </w:pict>
      </w:r>
    </w:p>
    <w:p w14:paraId="37531FD6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t>Supporting Materials</w:t>
      </w:r>
    </w:p>
    <w:p w14:paraId="0AF91E2D" w14:textId="20499C6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 xml:space="preserve">You may upload up to 3 </w:t>
      </w:r>
      <w:proofErr w:type="gramStart"/>
      <w:r w:rsidRPr="00340AF7">
        <w:rPr>
          <w:rFonts w:ascii="Lato" w:hAnsi="Lato"/>
        </w:rPr>
        <w:t>supporting</w:t>
      </w:r>
      <w:proofErr w:type="gramEnd"/>
      <w:r w:rsidRPr="00340AF7">
        <w:rPr>
          <w:rFonts w:ascii="Lato" w:hAnsi="Lato"/>
        </w:rPr>
        <w:t xml:space="preserve"> files (e.g. images, testimonials, videos).</w:t>
      </w:r>
      <w:r w:rsidR="00340AF7">
        <w:rPr>
          <w:rFonts w:ascii="Lato" w:hAnsi="Lato"/>
        </w:rPr>
        <w:t xml:space="preserve"> </w:t>
      </w:r>
      <w:bookmarkStart w:id="0" w:name="_Hlk203046813"/>
      <w:r w:rsidR="00340AF7">
        <w:rPr>
          <w:rFonts w:ascii="Lato" w:hAnsi="Lato"/>
        </w:rPr>
        <w:t xml:space="preserve">Please include at least one video showcasing your practice. </w:t>
      </w:r>
    </w:p>
    <w:bookmarkEnd w:id="0"/>
    <w:p w14:paraId="1207582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Please list filenames or describe what you are including:</w:t>
      </w:r>
    </w:p>
    <w:p w14:paraId="3ECC8ACF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1. _________________________________________________________________</w:t>
      </w:r>
    </w:p>
    <w:p w14:paraId="47F5F01B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2. _________________________________________________________________</w:t>
      </w:r>
    </w:p>
    <w:p w14:paraId="41090B8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3. _________________________________________________________________</w:t>
      </w:r>
    </w:p>
    <w:p w14:paraId="130C4470" w14:textId="77777777" w:rsidR="009C65AD" w:rsidRPr="00340AF7" w:rsidRDefault="007C3E88">
      <w:pPr>
        <w:pStyle w:val="Heading1"/>
        <w:rPr>
          <w:rFonts w:ascii="Lato" w:hAnsi="Lato"/>
        </w:rPr>
      </w:pPr>
      <w:r w:rsidRPr="00340AF7">
        <w:rPr>
          <w:rFonts w:ascii="Lato" w:hAnsi="Lato"/>
        </w:rPr>
        <w:lastRenderedPageBreak/>
        <w:t>Declaration &amp; Consent</w:t>
      </w:r>
    </w:p>
    <w:p w14:paraId="58AA42F8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confirm that all the information provided is true and complete.</w:t>
      </w:r>
    </w:p>
    <w:p w14:paraId="16D80C79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Segoe UI Symbol" w:hAnsi="Segoe UI Symbol" w:cs="Segoe UI Symbol"/>
        </w:rPr>
        <w:t>☐</w:t>
      </w:r>
      <w:r w:rsidRPr="00340AF7">
        <w:rPr>
          <w:rFonts w:ascii="Lato" w:hAnsi="Lato"/>
        </w:rPr>
        <w:t xml:space="preserve"> I consent to SightCare using this information for marketing or promotional purposes.</w:t>
      </w:r>
    </w:p>
    <w:p w14:paraId="79633267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Signature (typed name): __________________________________________</w:t>
      </w:r>
    </w:p>
    <w:p w14:paraId="6D919F50" w14:textId="77777777" w:rsidR="009C65AD" w:rsidRPr="00340AF7" w:rsidRDefault="007C3E88">
      <w:pPr>
        <w:rPr>
          <w:rFonts w:ascii="Lato" w:hAnsi="Lato"/>
        </w:rPr>
      </w:pPr>
      <w:r w:rsidRPr="00340AF7">
        <w:rPr>
          <w:rFonts w:ascii="Lato" w:hAnsi="Lato"/>
        </w:rPr>
        <w:t>Date: ___________________________</w:t>
      </w:r>
    </w:p>
    <w:sectPr w:rsidR="009C65AD" w:rsidRPr="00340A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3849"/>
        </w:tabs>
        <w:ind w:left="3849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8DDE0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05A07"/>
    <w:multiLevelType w:val="multilevel"/>
    <w:tmpl w:val="2F3EA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D6C0B4E"/>
    <w:multiLevelType w:val="multilevel"/>
    <w:tmpl w:val="CDEC58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3C1744C"/>
    <w:multiLevelType w:val="multilevel"/>
    <w:tmpl w:val="90F821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6B0FFE"/>
    <w:multiLevelType w:val="multilevel"/>
    <w:tmpl w:val="83DAE4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17A02"/>
    <w:multiLevelType w:val="multilevel"/>
    <w:tmpl w:val="07386F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99404BC"/>
    <w:multiLevelType w:val="multilevel"/>
    <w:tmpl w:val="AB22C1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BC2142"/>
    <w:multiLevelType w:val="multilevel"/>
    <w:tmpl w:val="409029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7677F0"/>
    <w:multiLevelType w:val="hybridMultilevel"/>
    <w:tmpl w:val="2C228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A65B9A"/>
    <w:multiLevelType w:val="multilevel"/>
    <w:tmpl w:val="F94C67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951DA5"/>
    <w:multiLevelType w:val="multilevel"/>
    <w:tmpl w:val="F3267A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B102AA"/>
    <w:multiLevelType w:val="multilevel"/>
    <w:tmpl w:val="B63CA8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243E5C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4114C4"/>
    <w:multiLevelType w:val="multilevel"/>
    <w:tmpl w:val="9028E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517E66"/>
    <w:multiLevelType w:val="hybridMultilevel"/>
    <w:tmpl w:val="2C228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7778D"/>
    <w:multiLevelType w:val="multilevel"/>
    <w:tmpl w:val="5ABA0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64110"/>
    <w:multiLevelType w:val="multilevel"/>
    <w:tmpl w:val="9314DC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B221807"/>
    <w:multiLevelType w:val="multilevel"/>
    <w:tmpl w:val="15F0F4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977CE6"/>
    <w:multiLevelType w:val="multilevel"/>
    <w:tmpl w:val="B6903A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44B0996"/>
    <w:multiLevelType w:val="multilevel"/>
    <w:tmpl w:val="F3B064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4E3198"/>
    <w:multiLevelType w:val="multilevel"/>
    <w:tmpl w:val="AE544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75D4108"/>
    <w:multiLevelType w:val="multilevel"/>
    <w:tmpl w:val="1A78EB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9142825"/>
    <w:multiLevelType w:val="multilevel"/>
    <w:tmpl w:val="A440B6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A343E9B"/>
    <w:multiLevelType w:val="multilevel"/>
    <w:tmpl w:val="DF30BB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872A60"/>
    <w:multiLevelType w:val="multilevel"/>
    <w:tmpl w:val="B2366C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E57460"/>
    <w:multiLevelType w:val="multilevel"/>
    <w:tmpl w:val="B546E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CF2338"/>
    <w:multiLevelType w:val="multilevel"/>
    <w:tmpl w:val="CC0EC83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5F7EBC"/>
    <w:multiLevelType w:val="multilevel"/>
    <w:tmpl w:val="6A2C75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B95947"/>
    <w:multiLevelType w:val="multilevel"/>
    <w:tmpl w:val="8752B7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8B46BAF"/>
    <w:multiLevelType w:val="multilevel"/>
    <w:tmpl w:val="AE9651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5936570">
    <w:abstractNumId w:val="8"/>
  </w:num>
  <w:num w:numId="2" w16cid:durableId="221714184">
    <w:abstractNumId w:val="6"/>
  </w:num>
  <w:num w:numId="3" w16cid:durableId="1692796548">
    <w:abstractNumId w:val="5"/>
  </w:num>
  <w:num w:numId="4" w16cid:durableId="1951625552">
    <w:abstractNumId w:val="4"/>
  </w:num>
  <w:num w:numId="5" w16cid:durableId="1118791201">
    <w:abstractNumId w:val="7"/>
  </w:num>
  <w:num w:numId="6" w16cid:durableId="1821926480">
    <w:abstractNumId w:val="3"/>
  </w:num>
  <w:num w:numId="7" w16cid:durableId="439955592">
    <w:abstractNumId w:val="2"/>
  </w:num>
  <w:num w:numId="8" w16cid:durableId="1009983164">
    <w:abstractNumId w:val="1"/>
  </w:num>
  <w:num w:numId="9" w16cid:durableId="432358996">
    <w:abstractNumId w:val="0"/>
  </w:num>
  <w:num w:numId="10" w16cid:durableId="2091923688">
    <w:abstractNumId w:val="7"/>
  </w:num>
  <w:num w:numId="11" w16cid:durableId="976304151">
    <w:abstractNumId w:val="16"/>
  </w:num>
  <w:num w:numId="12" w16cid:durableId="1875996268">
    <w:abstractNumId w:val="22"/>
  </w:num>
  <w:num w:numId="13" w16cid:durableId="1337346337">
    <w:abstractNumId w:val="7"/>
  </w:num>
  <w:num w:numId="14" w16cid:durableId="1356736875">
    <w:abstractNumId w:val="21"/>
  </w:num>
  <w:num w:numId="15" w16cid:durableId="901676339">
    <w:abstractNumId w:val="17"/>
  </w:num>
  <w:num w:numId="16" w16cid:durableId="913586646">
    <w:abstractNumId w:val="29"/>
  </w:num>
  <w:num w:numId="17" w16cid:durableId="1900285992">
    <w:abstractNumId w:val="37"/>
  </w:num>
  <w:num w:numId="18" w16cid:durableId="689796622">
    <w:abstractNumId w:val="10"/>
  </w:num>
  <w:num w:numId="19" w16cid:durableId="470296501">
    <w:abstractNumId w:val="24"/>
  </w:num>
  <w:num w:numId="20" w16cid:durableId="52435065">
    <w:abstractNumId w:val="9"/>
  </w:num>
  <w:num w:numId="21" w16cid:durableId="1682244541">
    <w:abstractNumId w:val="14"/>
  </w:num>
  <w:num w:numId="22" w16cid:durableId="1164052939">
    <w:abstractNumId w:val="12"/>
  </w:num>
  <w:num w:numId="23" w16cid:durableId="310839248">
    <w:abstractNumId w:val="31"/>
  </w:num>
  <w:num w:numId="24" w16cid:durableId="1240208681">
    <w:abstractNumId w:val="30"/>
  </w:num>
  <w:num w:numId="25" w16cid:durableId="1210069814">
    <w:abstractNumId w:val="33"/>
  </w:num>
  <w:num w:numId="26" w16cid:durableId="399447376">
    <w:abstractNumId w:val="27"/>
  </w:num>
  <w:num w:numId="27" w16cid:durableId="538123978">
    <w:abstractNumId w:val="32"/>
  </w:num>
  <w:num w:numId="28" w16cid:durableId="1567841928">
    <w:abstractNumId w:val="34"/>
  </w:num>
  <w:num w:numId="29" w16cid:durableId="524444779">
    <w:abstractNumId w:val="25"/>
  </w:num>
  <w:num w:numId="30" w16cid:durableId="1328095778">
    <w:abstractNumId w:val="23"/>
  </w:num>
  <w:num w:numId="31" w16cid:durableId="985553405">
    <w:abstractNumId w:val="15"/>
  </w:num>
  <w:num w:numId="32" w16cid:durableId="254246251">
    <w:abstractNumId w:val="11"/>
  </w:num>
  <w:num w:numId="33" w16cid:durableId="1047755233">
    <w:abstractNumId w:val="19"/>
  </w:num>
  <w:num w:numId="34" w16cid:durableId="1578397538">
    <w:abstractNumId w:val="35"/>
  </w:num>
  <w:num w:numId="35" w16cid:durableId="84687906">
    <w:abstractNumId w:val="28"/>
  </w:num>
  <w:num w:numId="36" w16cid:durableId="561019274">
    <w:abstractNumId w:val="13"/>
  </w:num>
  <w:num w:numId="37" w16cid:durableId="1180849923">
    <w:abstractNumId w:val="36"/>
  </w:num>
  <w:num w:numId="38" w16cid:durableId="938105646">
    <w:abstractNumId w:val="26"/>
  </w:num>
  <w:num w:numId="39" w16cid:durableId="1531994793">
    <w:abstractNumId w:val="18"/>
  </w:num>
  <w:num w:numId="40" w16cid:durableId="4453446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AFC"/>
    <w:rsid w:val="0006063C"/>
    <w:rsid w:val="000D66D0"/>
    <w:rsid w:val="001306D3"/>
    <w:rsid w:val="001357CC"/>
    <w:rsid w:val="0015074B"/>
    <w:rsid w:val="001D0CFC"/>
    <w:rsid w:val="002537DF"/>
    <w:rsid w:val="002610C9"/>
    <w:rsid w:val="0029639D"/>
    <w:rsid w:val="002B214F"/>
    <w:rsid w:val="00326F90"/>
    <w:rsid w:val="00340AF7"/>
    <w:rsid w:val="00426B57"/>
    <w:rsid w:val="005566A9"/>
    <w:rsid w:val="007459A8"/>
    <w:rsid w:val="007C3E88"/>
    <w:rsid w:val="008F29DE"/>
    <w:rsid w:val="009C65AD"/>
    <w:rsid w:val="00AA1D8D"/>
    <w:rsid w:val="00B12D0D"/>
    <w:rsid w:val="00B47730"/>
    <w:rsid w:val="00B66D96"/>
    <w:rsid w:val="00CB0664"/>
    <w:rsid w:val="00D034B6"/>
    <w:rsid w:val="00D66D78"/>
    <w:rsid w:val="00DE668B"/>
    <w:rsid w:val="00F04C3F"/>
    <w:rsid w:val="00F849A1"/>
    <w:rsid w:val="00FC30D5"/>
    <w:rsid w:val="00FC693F"/>
    <w:rsid w:val="00FF2AAC"/>
    <w:rsid w:val="00FF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7DB45CA4"/>
  <w14:defaultImageDpi w14:val="300"/>
  <w15:docId w15:val="{09A84845-C9FF-4BF9-BF5F-758D6A00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1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Kate Watson</cp:lastModifiedBy>
  <cp:revision>5</cp:revision>
  <dcterms:created xsi:type="dcterms:W3CDTF">2025-07-15T13:32:00Z</dcterms:created>
  <dcterms:modified xsi:type="dcterms:W3CDTF">2025-08-06T11:36:00Z</dcterms:modified>
  <cp:category/>
</cp:coreProperties>
</file>