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4C96C" w14:textId="3605BAE8" w:rsidR="009C65AD" w:rsidRPr="00340AF7" w:rsidRDefault="00FF5D0A">
      <w:pPr>
        <w:pStyle w:val="Title"/>
        <w:jc w:val="center"/>
        <w:rPr>
          <w:rFonts w:ascii="Lato" w:hAnsi="Lato"/>
        </w:rPr>
      </w:pPr>
      <w:r>
        <w:rPr>
          <w:rFonts w:ascii="Lato" w:hAnsi="Lato"/>
        </w:rPr>
        <w:t>Frame Styling Practice of the Year</w:t>
      </w:r>
      <w:r w:rsidR="007C3E88" w:rsidRPr="00340AF7">
        <w:rPr>
          <w:rFonts w:ascii="Lato" w:hAnsi="Lato"/>
        </w:rPr>
        <w:t xml:space="preserve"> – Application Form</w:t>
      </w:r>
    </w:p>
    <w:p w14:paraId="0230375D" w14:textId="77777777" w:rsidR="009C65AD" w:rsidRPr="00340AF7" w:rsidRDefault="007C3E88">
      <w:pPr>
        <w:pStyle w:val="Heading1"/>
        <w:rPr>
          <w:rFonts w:ascii="Lato" w:hAnsi="Lato"/>
        </w:rPr>
      </w:pPr>
      <w:r w:rsidRPr="00340AF7">
        <w:rPr>
          <w:rFonts w:ascii="Lato" w:hAnsi="Lato"/>
        </w:rPr>
        <w:t>Practice Information</w:t>
      </w:r>
    </w:p>
    <w:p w14:paraId="0EC89978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Practice Name: __________________________________________</w:t>
      </w:r>
    </w:p>
    <w:p w14:paraId="40B44A4B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Main Contact Name: ______________________________________</w:t>
      </w:r>
    </w:p>
    <w:p w14:paraId="5F92E47A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Email: _________________________________________________</w:t>
      </w:r>
    </w:p>
    <w:p w14:paraId="2154163B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Phone Number: ___________________________________________</w:t>
      </w:r>
    </w:p>
    <w:p w14:paraId="31E59D37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 xml:space="preserve">Are you a SightCare member? </w:t>
      </w:r>
      <w:r w:rsidRPr="00340AF7">
        <w:rPr>
          <w:rFonts w:ascii="Segoe UI Symbol" w:hAnsi="Segoe UI Symbol" w:cs="Segoe UI Symbol"/>
        </w:rPr>
        <w:t>☐</w:t>
      </w:r>
      <w:r w:rsidRPr="00340AF7">
        <w:rPr>
          <w:rFonts w:ascii="Lato" w:hAnsi="Lato"/>
        </w:rPr>
        <w:t xml:space="preserve"> Yes   </w:t>
      </w:r>
      <w:r w:rsidRPr="00340AF7">
        <w:rPr>
          <w:rFonts w:ascii="Segoe UI Symbol" w:hAnsi="Segoe UI Symbol" w:cs="Segoe UI Symbol"/>
        </w:rPr>
        <w:t>☐</w:t>
      </w:r>
      <w:r w:rsidRPr="00340AF7">
        <w:rPr>
          <w:rFonts w:ascii="Lato" w:hAnsi="Lato"/>
        </w:rPr>
        <w:t xml:space="preserve"> No</w:t>
      </w:r>
    </w:p>
    <w:p w14:paraId="50CD2145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Brief description of your practice (Max 100 words):</w:t>
      </w:r>
    </w:p>
    <w:p w14:paraId="6882292F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__________________________________________________________________</w:t>
      </w:r>
      <w:r w:rsidRPr="00340AF7">
        <w:rPr>
          <w:rFonts w:ascii="Lato" w:hAnsi="Lato"/>
        </w:rPr>
        <w:br/>
        <w:t>__________________________________________________________________</w:t>
      </w:r>
      <w:r w:rsidRPr="00340AF7">
        <w:rPr>
          <w:rFonts w:ascii="Lato" w:hAnsi="Lato"/>
        </w:rPr>
        <w:br/>
        <w:t>__________________________________________________________________</w:t>
      </w:r>
      <w:r w:rsidRPr="00340AF7">
        <w:rPr>
          <w:rFonts w:ascii="Lato" w:hAnsi="Lato"/>
        </w:rPr>
        <w:br/>
      </w:r>
    </w:p>
    <w:p w14:paraId="6472D719" w14:textId="77777777" w:rsidR="009C65AD" w:rsidRPr="00340AF7" w:rsidRDefault="007C3E88">
      <w:pPr>
        <w:pStyle w:val="Heading1"/>
        <w:rPr>
          <w:rFonts w:ascii="Lato" w:hAnsi="Lato"/>
        </w:rPr>
      </w:pPr>
      <w:r w:rsidRPr="00340AF7">
        <w:rPr>
          <w:rFonts w:ascii="Lato" w:hAnsi="Lato"/>
        </w:rPr>
        <w:t>Award Category Questions</w:t>
      </w:r>
    </w:p>
    <w:p w14:paraId="6D5641CC" w14:textId="77777777" w:rsidR="00FF5D0A" w:rsidRPr="00FF5D0A" w:rsidRDefault="00FF5D0A" w:rsidP="00FF5D0A">
      <w:pPr>
        <w:numPr>
          <w:ilvl w:val="0"/>
          <w:numId w:val="20"/>
        </w:numPr>
        <w:rPr>
          <w:rFonts w:ascii="Lato" w:hAnsi="Lato"/>
          <w:lang w:val="en-GB"/>
        </w:rPr>
      </w:pPr>
      <w:r w:rsidRPr="00FF5D0A">
        <w:rPr>
          <w:rFonts w:ascii="Lato" w:hAnsi="Lato"/>
          <w:b/>
          <w:bCs/>
          <w:lang w:val="en-GB"/>
        </w:rPr>
        <w:t>How would you describe the style, uniqueness, and appeal of your frame collection?</w:t>
      </w:r>
      <w:r w:rsidRPr="00FF5D0A">
        <w:rPr>
          <w:rFonts w:ascii="Lato" w:hAnsi="Lato"/>
          <w:b/>
          <w:bCs/>
          <w:lang w:val="en-GB"/>
        </w:rPr>
        <w:br/>
      </w:r>
      <w:r w:rsidRPr="00FF5D0A">
        <w:rPr>
          <w:rFonts w:ascii="Lato" w:hAnsi="Lato"/>
          <w:lang w:val="en-GB"/>
        </w:rPr>
        <w:t>Explain how your range stands out, caters to different tastes, and reflects fashion-forward thinking.</w:t>
      </w:r>
      <w:r w:rsidRPr="00FF5D0A">
        <w:rPr>
          <w:rFonts w:ascii="Lato" w:hAnsi="Lato"/>
          <w:lang w:val="en-GB"/>
        </w:rPr>
        <w:br/>
      </w:r>
      <w:r w:rsidRPr="00FF5D0A">
        <w:rPr>
          <w:rFonts w:ascii="Lato" w:hAnsi="Lato"/>
          <w:i/>
          <w:iCs/>
          <w:lang w:val="en-GB"/>
        </w:rPr>
        <w:t>(Max 200 words)</w:t>
      </w:r>
    </w:p>
    <w:p w14:paraId="21272B7E" w14:textId="77777777" w:rsidR="00FF5D0A" w:rsidRPr="00FF5D0A" w:rsidRDefault="00FF5D0A" w:rsidP="00FF5D0A">
      <w:pPr>
        <w:rPr>
          <w:rFonts w:ascii="Lato" w:hAnsi="Lato"/>
          <w:b/>
          <w:bCs/>
          <w:lang w:val="en-GB"/>
        </w:rPr>
      </w:pPr>
      <w:r w:rsidRPr="00FF5D0A">
        <w:rPr>
          <w:rFonts w:ascii="Lato" w:hAnsi="Lato"/>
          <w:lang w:val="en-GB"/>
        </w:rPr>
        <w:pict w14:anchorId="69D97828">
          <v:rect id="_x0000_i1140" style="width:0;height:1.5pt" o:hralign="center" o:hrstd="t" o:hr="t" fillcolor="#a0a0a0" stroked="f"/>
        </w:pict>
      </w:r>
    </w:p>
    <w:p w14:paraId="76BC4854" w14:textId="77777777" w:rsidR="00FF5D0A" w:rsidRPr="00FF5D0A" w:rsidRDefault="00FF5D0A" w:rsidP="00FF5D0A">
      <w:pPr>
        <w:rPr>
          <w:rFonts w:ascii="Lato" w:hAnsi="Lato"/>
          <w:b/>
          <w:bCs/>
          <w:lang w:val="en-GB"/>
        </w:rPr>
      </w:pPr>
      <w:r w:rsidRPr="00FF5D0A">
        <w:rPr>
          <w:rFonts w:ascii="Lato" w:hAnsi="Lato"/>
          <w:b/>
          <w:bCs/>
          <w:lang w:val="en-GB"/>
        </w:rPr>
        <w:pict w14:anchorId="56E384F9">
          <v:rect id="_x0000_i1141" style="width:0;height:1.5pt" o:hralign="center" o:hrstd="t" o:hr="t" fillcolor="#a0a0a0" stroked="f"/>
        </w:pict>
      </w:r>
    </w:p>
    <w:p w14:paraId="302FAA44" w14:textId="77777777" w:rsidR="00FF5D0A" w:rsidRPr="00FF5D0A" w:rsidRDefault="00FF5D0A" w:rsidP="00FF5D0A">
      <w:pPr>
        <w:numPr>
          <w:ilvl w:val="0"/>
          <w:numId w:val="21"/>
        </w:numPr>
        <w:rPr>
          <w:rFonts w:ascii="Lato" w:hAnsi="Lato"/>
          <w:lang w:val="en-GB"/>
        </w:rPr>
      </w:pPr>
      <w:r w:rsidRPr="00FF5D0A">
        <w:rPr>
          <w:rFonts w:ascii="Lato" w:hAnsi="Lato"/>
          <w:b/>
          <w:bCs/>
          <w:lang w:val="en-GB"/>
        </w:rPr>
        <w:t>What expertise do your staff bring to frame styling?</w:t>
      </w:r>
      <w:r w:rsidRPr="00FF5D0A">
        <w:rPr>
          <w:rFonts w:ascii="Lato" w:hAnsi="Lato"/>
          <w:b/>
          <w:bCs/>
          <w:lang w:val="en-GB"/>
        </w:rPr>
        <w:br/>
      </w:r>
      <w:r w:rsidRPr="00FF5D0A">
        <w:rPr>
          <w:rFonts w:ascii="Lato" w:hAnsi="Lato"/>
          <w:lang w:val="en-GB"/>
        </w:rPr>
        <w:t>Describe the training, approach, and techniques your team uses to match frames to individual face shapes, personal style, and lifestyle needs.</w:t>
      </w:r>
      <w:r w:rsidRPr="00FF5D0A">
        <w:rPr>
          <w:rFonts w:ascii="Lato" w:hAnsi="Lato"/>
          <w:lang w:val="en-GB"/>
        </w:rPr>
        <w:br/>
      </w:r>
      <w:r w:rsidRPr="00FF5D0A">
        <w:rPr>
          <w:rFonts w:ascii="Lato" w:hAnsi="Lato"/>
          <w:i/>
          <w:iCs/>
          <w:lang w:val="en-GB"/>
        </w:rPr>
        <w:t>(Max 200 words)</w:t>
      </w:r>
    </w:p>
    <w:p w14:paraId="2FA3ADF9" w14:textId="77777777" w:rsidR="00FF5D0A" w:rsidRPr="00FF5D0A" w:rsidRDefault="00FF5D0A" w:rsidP="00FF5D0A">
      <w:pPr>
        <w:rPr>
          <w:rFonts w:ascii="Lato" w:hAnsi="Lato"/>
          <w:b/>
          <w:bCs/>
          <w:lang w:val="en-GB"/>
        </w:rPr>
      </w:pPr>
      <w:r w:rsidRPr="00FF5D0A">
        <w:rPr>
          <w:rFonts w:ascii="Lato" w:hAnsi="Lato"/>
          <w:lang w:val="en-GB"/>
        </w:rPr>
        <w:pict w14:anchorId="71713A9E">
          <v:rect id="_x0000_i1142" style="width:0;height:1.5pt" o:hralign="center" o:hrstd="t" o:hr="t" fillcolor="#a0a0a0" stroked="f"/>
        </w:pict>
      </w:r>
    </w:p>
    <w:p w14:paraId="3555F6EF" w14:textId="77777777" w:rsidR="00FF5D0A" w:rsidRPr="00FF5D0A" w:rsidRDefault="00FF5D0A" w:rsidP="00FF5D0A">
      <w:pPr>
        <w:rPr>
          <w:rFonts w:ascii="Lato" w:hAnsi="Lato"/>
          <w:b/>
          <w:bCs/>
          <w:lang w:val="en-GB"/>
        </w:rPr>
      </w:pPr>
      <w:r w:rsidRPr="00FF5D0A">
        <w:rPr>
          <w:rFonts w:ascii="Lato" w:hAnsi="Lato"/>
          <w:b/>
          <w:bCs/>
          <w:lang w:val="en-GB"/>
        </w:rPr>
        <w:pict w14:anchorId="1FE2AA66">
          <v:rect id="_x0000_i1143" style="width:0;height:1.5pt" o:hralign="center" o:hrstd="t" o:hr="t" fillcolor="#a0a0a0" stroked="f"/>
        </w:pict>
      </w:r>
    </w:p>
    <w:p w14:paraId="3DEF019F" w14:textId="77777777" w:rsidR="00FF5D0A" w:rsidRPr="00FF5D0A" w:rsidRDefault="00FF5D0A" w:rsidP="00FF5D0A">
      <w:pPr>
        <w:numPr>
          <w:ilvl w:val="0"/>
          <w:numId w:val="22"/>
        </w:numPr>
        <w:rPr>
          <w:rFonts w:ascii="Lato" w:hAnsi="Lato"/>
          <w:lang w:val="en-GB"/>
        </w:rPr>
      </w:pPr>
      <w:r w:rsidRPr="00FF5D0A">
        <w:rPr>
          <w:rFonts w:ascii="Lato" w:hAnsi="Lato"/>
          <w:b/>
          <w:bCs/>
          <w:lang w:val="en-GB"/>
        </w:rPr>
        <w:lastRenderedPageBreak/>
        <w:t>Can you share examples of how your styling service has helped clients feel confident and transformed their look?</w:t>
      </w:r>
      <w:r w:rsidRPr="00FF5D0A">
        <w:rPr>
          <w:rFonts w:ascii="Lato" w:hAnsi="Lato"/>
          <w:b/>
          <w:bCs/>
          <w:lang w:val="en-GB"/>
        </w:rPr>
        <w:br/>
      </w:r>
      <w:r w:rsidRPr="00FF5D0A">
        <w:rPr>
          <w:rFonts w:ascii="Lato" w:hAnsi="Lato"/>
          <w:lang w:val="en-GB"/>
        </w:rPr>
        <w:t>You might include testimonials, before-and-after photos (as supporting files), or specific stories that showcase your impact.</w:t>
      </w:r>
      <w:r w:rsidRPr="00FF5D0A">
        <w:rPr>
          <w:rFonts w:ascii="Lato" w:hAnsi="Lato"/>
          <w:lang w:val="en-GB"/>
        </w:rPr>
        <w:br/>
      </w:r>
      <w:r w:rsidRPr="00FF5D0A">
        <w:rPr>
          <w:rFonts w:ascii="Lato" w:hAnsi="Lato"/>
          <w:i/>
          <w:iCs/>
          <w:lang w:val="en-GB"/>
        </w:rPr>
        <w:t>(Max 200 words)</w:t>
      </w:r>
    </w:p>
    <w:p w14:paraId="151DFF97" w14:textId="77777777" w:rsidR="00FF5D0A" w:rsidRPr="00FF5D0A" w:rsidRDefault="00FF5D0A" w:rsidP="00FF5D0A">
      <w:pPr>
        <w:rPr>
          <w:rFonts w:ascii="Lato" w:hAnsi="Lato"/>
          <w:b/>
          <w:bCs/>
          <w:lang w:val="en-GB"/>
        </w:rPr>
      </w:pPr>
      <w:r w:rsidRPr="00FF5D0A">
        <w:rPr>
          <w:rFonts w:ascii="Lato" w:hAnsi="Lato"/>
          <w:lang w:val="en-GB"/>
        </w:rPr>
        <w:pict w14:anchorId="55AFCD37">
          <v:rect id="_x0000_i1144" style="width:0;height:1.5pt" o:hralign="center" o:hrstd="t" o:hr="t" fillcolor="#a0a0a0" stroked="f"/>
        </w:pict>
      </w:r>
    </w:p>
    <w:p w14:paraId="3AE2FAA1" w14:textId="77777777" w:rsidR="00FF5D0A" w:rsidRPr="00FF5D0A" w:rsidRDefault="00FF5D0A" w:rsidP="00FF5D0A">
      <w:pPr>
        <w:rPr>
          <w:rFonts w:ascii="Lato" w:hAnsi="Lato"/>
          <w:b/>
          <w:bCs/>
          <w:lang w:val="en-GB"/>
        </w:rPr>
      </w:pPr>
      <w:r w:rsidRPr="00FF5D0A">
        <w:rPr>
          <w:rFonts w:ascii="Lato" w:hAnsi="Lato"/>
          <w:b/>
          <w:bCs/>
          <w:lang w:val="en-GB"/>
        </w:rPr>
        <w:pict w14:anchorId="54609FBB">
          <v:rect id="_x0000_i1145" style="width:0;height:1.5pt" o:hralign="center" o:hrstd="t" o:hr="t" fillcolor="#a0a0a0" stroked="f"/>
        </w:pict>
      </w:r>
    </w:p>
    <w:p w14:paraId="30B5C3DD" w14:textId="77777777" w:rsidR="00FF5D0A" w:rsidRPr="00FF5D0A" w:rsidRDefault="00FF5D0A" w:rsidP="00FF5D0A">
      <w:pPr>
        <w:numPr>
          <w:ilvl w:val="0"/>
          <w:numId w:val="23"/>
        </w:numPr>
        <w:rPr>
          <w:rFonts w:ascii="Lato" w:hAnsi="Lato"/>
          <w:lang w:val="en-GB"/>
        </w:rPr>
      </w:pPr>
      <w:r w:rsidRPr="00FF5D0A">
        <w:rPr>
          <w:rFonts w:ascii="Lato" w:hAnsi="Lato"/>
          <w:b/>
          <w:bCs/>
          <w:lang w:val="en-GB"/>
        </w:rPr>
        <w:t>Is your practice recognised in the community for its style credentials or fashion-focused offering?</w:t>
      </w:r>
      <w:r w:rsidRPr="00FF5D0A">
        <w:rPr>
          <w:rFonts w:ascii="Lato" w:hAnsi="Lato"/>
          <w:b/>
          <w:bCs/>
          <w:lang w:val="en-GB"/>
        </w:rPr>
        <w:br/>
      </w:r>
      <w:r w:rsidRPr="00FF5D0A">
        <w:rPr>
          <w:rFonts w:ascii="Lato" w:hAnsi="Lato"/>
          <w:lang w:val="en-GB"/>
        </w:rPr>
        <w:t>Include any local reputation, media features, collaborations, or word-of-mouth reputation around your styling services.</w:t>
      </w:r>
      <w:r w:rsidRPr="00FF5D0A">
        <w:rPr>
          <w:rFonts w:ascii="Lato" w:hAnsi="Lato"/>
          <w:lang w:val="en-GB"/>
        </w:rPr>
        <w:br/>
      </w:r>
      <w:r w:rsidRPr="00FF5D0A">
        <w:rPr>
          <w:rFonts w:ascii="Lato" w:hAnsi="Lato"/>
          <w:i/>
          <w:iCs/>
          <w:lang w:val="en-GB"/>
        </w:rPr>
        <w:t>(Max 200 words)</w:t>
      </w:r>
    </w:p>
    <w:p w14:paraId="4827B2CD" w14:textId="77777777" w:rsidR="00FF5D0A" w:rsidRPr="00FF5D0A" w:rsidRDefault="00FF5D0A" w:rsidP="00FF5D0A">
      <w:pPr>
        <w:rPr>
          <w:rFonts w:ascii="Lato" w:hAnsi="Lato"/>
          <w:b/>
          <w:bCs/>
          <w:lang w:val="en-GB"/>
        </w:rPr>
      </w:pPr>
      <w:r w:rsidRPr="00FF5D0A">
        <w:rPr>
          <w:rFonts w:ascii="Lato" w:hAnsi="Lato"/>
          <w:lang w:val="en-GB"/>
        </w:rPr>
        <w:pict w14:anchorId="19DCA03A">
          <v:rect id="_x0000_i1146" style="width:0;height:1.5pt" o:hralign="center" o:hrstd="t" o:hr="t" fillcolor="#a0a0a0" stroked="f"/>
        </w:pict>
      </w:r>
    </w:p>
    <w:p w14:paraId="3603412F" w14:textId="77777777" w:rsidR="00FF5D0A" w:rsidRPr="00FF5D0A" w:rsidRDefault="00FF5D0A" w:rsidP="00FF5D0A">
      <w:pPr>
        <w:rPr>
          <w:rFonts w:ascii="Lato" w:hAnsi="Lato"/>
          <w:b/>
          <w:bCs/>
          <w:lang w:val="en-GB"/>
        </w:rPr>
      </w:pPr>
      <w:r w:rsidRPr="00FF5D0A">
        <w:rPr>
          <w:rFonts w:ascii="Lato" w:hAnsi="Lato"/>
          <w:b/>
          <w:bCs/>
          <w:lang w:val="en-GB"/>
        </w:rPr>
        <w:pict w14:anchorId="3FFB9C00">
          <v:rect id="_x0000_i1147" style="width:0;height:1.5pt" o:hralign="center" o:hrstd="t" o:hr="t" fillcolor="#a0a0a0" stroked="f"/>
        </w:pict>
      </w:r>
    </w:p>
    <w:p w14:paraId="35E87254" w14:textId="77777777" w:rsidR="00FF5D0A" w:rsidRPr="00FF5D0A" w:rsidRDefault="00FF5D0A" w:rsidP="00FF5D0A">
      <w:pPr>
        <w:numPr>
          <w:ilvl w:val="0"/>
          <w:numId w:val="24"/>
        </w:numPr>
        <w:rPr>
          <w:rFonts w:ascii="Lato" w:hAnsi="Lato"/>
          <w:lang w:val="en-GB"/>
        </w:rPr>
      </w:pPr>
      <w:r w:rsidRPr="00FF5D0A">
        <w:rPr>
          <w:rFonts w:ascii="Lato" w:hAnsi="Lato"/>
          <w:b/>
          <w:bCs/>
          <w:lang w:val="en-GB"/>
        </w:rPr>
        <w:t>How has your focus on frame styling contributed to your practice’s commercial success?</w:t>
      </w:r>
      <w:r w:rsidRPr="00FF5D0A">
        <w:rPr>
          <w:rFonts w:ascii="Lato" w:hAnsi="Lato"/>
          <w:b/>
          <w:bCs/>
          <w:lang w:val="en-GB"/>
        </w:rPr>
        <w:br/>
      </w:r>
      <w:r w:rsidRPr="00FF5D0A">
        <w:rPr>
          <w:rFonts w:ascii="Lato" w:hAnsi="Lato"/>
          <w:lang w:val="en-GB"/>
        </w:rPr>
        <w:t>Share how this service has influenced retail performance, patient loyalty, or new customer acquisition.</w:t>
      </w:r>
      <w:r w:rsidRPr="00FF5D0A">
        <w:rPr>
          <w:rFonts w:ascii="Lato" w:hAnsi="Lato"/>
          <w:lang w:val="en-GB"/>
        </w:rPr>
        <w:br/>
      </w:r>
      <w:r w:rsidRPr="00FF5D0A">
        <w:rPr>
          <w:rFonts w:ascii="Lato" w:hAnsi="Lato"/>
          <w:i/>
          <w:iCs/>
          <w:lang w:val="en-GB"/>
        </w:rPr>
        <w:t>(Max 200 words)</w:t>
      </w:r>
    </w:p>
    <w:p w14:paraId="3176DA95" w14:textId="77777777" w:rsidR="00FF5D0A" w:rsidRPr="00FF5D0A" w:rsidRDefault="00FF5D0A" w:rsidP="00FF5D0A">
      <w:pPr>
        <w:rPr>
          <w:rFonts w:ascii="Lato" w:hAnsi="Lato"/>
          <w:b/>
          <w:bCs/>
          <w:lang w:val="en-GB"/>
        </w:rPr>
      </w:pPr>
      <w:r w:rsidRPr="00FF5D0A">
        <w:rPr>
          <w:rFonts w:ascii="Lato" w:hAnsi="Lato"/>
          <w:lang w:val="en-GB"/>
        </w:rPr>
        <w:pict w14:anchorId="329C780E">
          <v:rect id="_x0000_i1148" style="width:0;height:1.5pt" o:hralign="center" o:hrstd="t" o:hr="t" fillcolor="#a0a0a0" stroked="f"/>
        </w:pict>
      </w:r>
    </w:p>
    <w:p w14:paraId="37AC4658" w14:textId="77777777" w:rsidR="00FF5D0A" w:rsidRPr="00FF5D0A" w:rsidRDefault="00FF5D0A" w:rsidP="00FF5D0A">
      <w:pPr>
        <w:rPr>
          <w:rFonts w:ascii="Lato" w:hAnsi="Lato"/>
          <w:b/>
          <w:bCs/>
          <w:lang w:val="en-GB"/>
        </w:rPr>
      </w:pPr>
      <w:r w:rsidRPr="00FF5D0A">
        <w:rPr>
          <w:rFonts w:ascii="Lato" w:hAnsi="Lato"/>
          <w:b/>
          <w:bCs/>
          <w:lang w:val="en-GB"/>
        </w:rPr>
        <w:pict w14:anchorId="37B67293">
          <v:rect id="_x0000_i1149" style="width:0;height:1.5pt" o:hralign="center" o:hrstd="t" o:hr="t" fillcolor="#a0a0a0" stroked="f"/>
        </w:pict>
      </w:r>
    </w:p>
    <w:p w14:paraId="37531FD6" w14:textId="77777777" w:rsidR="009C65AD" w:rsidRPr="00340AF7" w:rsidRDefault="007C3E88">
      <w:pPr>
        <w:pStyle w:val="Heading1"/>
        <w:rPr>
          <w:rFonts w:ascii="Lato" w:hAnsi="Lato"/>
        </w:rPr>
      </w:pPr>
      <w:r w:rsidRPr="00340AF7">
        <w:rPr>
          <w:rFonts w:ascii="Lato" w:hAnsi="Lato"/>
        </w:rPr>
        <w:t>Supporting Materials</w:t>
      </w:r>
    </w:p>
    <w:p w14:paraId="0AF91E2D" w14:textId="20499C6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You may upload up to 3 supporting files (e.g. images, testimonials, videos).</w:t>
      </w:r>
      <w:r w:rsidR="00340AF7">
        <w:rPr>
          <w:rFonts w:ascii="Lato" w:hAnsi="Lato"/>
        </w:rPr>
        <w:t xml:space="preserve"> </w:t>
      </w:r>
      <w:bookmarkStart w:id="0" w:name="_Hlk203046813"/>
      <w:r w:rsidR="00340AF7">
        <w:rPr>
          <w:rFonts w:ascii="Lato" w:hAnsi="Lato"/>
        </w:rPr>
        <w:t xml:space="preserve">Please include at least one video showcasing your practice. </w:t>
      </w:r>
    </w:p>
    <w:bookmarkEnd w:id="0"/>
    <w:p w14:paraId="12075820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Please list filenames or describe what you are including:</w:t>
      </w:r>
    </w:p>
    <w:p w14:paraId="3ECC8ACF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1. _________________________________________________________________</w:t>
      </w:r>
    </w:p>
    <w:p w14:paraId="47F5F01B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2. _________________________________________________________________</w:t>
      </w:r>
    </w:p>
    <w:p w14:paraId="41090B88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3. _________________________________________________________________</w:t>
      </w:r>
    </w:p>
    <w:p w14:paraId="130C4470" w14:textId="77777777" w:rsidR="009C65AD" w:rsidRPr="00340AF7" w:rsidRDefault="007C3E88">
      <w:pPr>
        <w:pStyle w:val="Heading1"/>
        <w:rPr>
          <w:rFonts w:ascii="Lato" w:hAnsi="Lato"/>
        </w:rPr>
      </w:pPr>
      <w:r w:rsidRPr="00340AF7">
        <w:rPr>
          <w:rFonts w:ascii="Lato" w:hAnsi="Lato"/>
        </w:rPr>
        <w:t>Declaration &amp; Consent</w:t>
      </w:r>
    </w:p>
    <w:p w14:paraId="58AA42F8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Segoe UI Symbol" w:hAnsi="Segoe UI Symbol" w:cs="Segoe UI Symbol"/>
        </w:rPr>
        <w:t>☐</w:t>
      </w:r>
      <w:r w:rsidRPr="00340AF7">
        <w:rPr>
          <w:rFonts w:ascii="Lato" w:hAnsi="Lato"/>
        </w:rPr>
        <w:t xml:space="preserve"> I confirm that all the information provided is true and complete.</w:t>
      </w:r>
    </w:p>
    <w:p w14:paraId="16D80C79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Segoe UI Symbol" w:hAnsi="Segoe UI Symbol" w:cs="Segoe UI Symbol"/>
        </w:rPr>
        <w:lastRenderedPageBreak/>
        <w:t>☐</w:t>
      </w:r>
      <w:r w:rsidRPr="00340AF7">
        <w:rPr>
          <w:rFonts w:ascii="Lato" w:hAnsi="Lato"/>
        </w:rPr>
        <w:t xml:space="preserve"> I consent to SightCare using this information for marketing or promotional purposes.</w:t>
      </w:r>
    </w:p>
    <w:p w14:paraId="79633267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Signature (typed name): __________________________________________</w:t>
      </w:r>
    </w:p>
    <w:p w14:paraId="6D919F50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Date: ___________________________</w:t>
      </w:r>
    </w:p>
    <w:sectPr w:rsidR="009C65AD" w:rsidRPr="00340AF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8DDE0EE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B05A07"/>
    <w:multiLevelType w:val="multilevel"/>
    <w:tmpl w:val="2F3EA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D6C0B4E"/>
    <w:multiLevelType w:val="multilevel"/>
    <w:tmpl w:val="CDEC58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6B0FFE"/>
    <w:multiLevelType w:val="multilevel"/>
    <w:tmpl w:val="83DAE4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9404BC"/>
    <w:multiLevelType w:val="multilevel"/>
    <w:tmpl w:val="AB22C1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7677F0"/>
    <w:multiLevelType w:val="hybridMultilevel"/>
    <w:tmpl w:val="2C2287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A65B9A"/>
    <w:multiLevelType w:val="multilevel"/>
    <w:tmpl w:val="F94C67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4114C4"/>
    <w:multiLevelType w:val="multilevel"/>
    <w:tmpl w:val="9028E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517E66"/>
    <w:multiLevelType w:val="hybridMultilevel"/>
    <w:tmpl w:val="2C2287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664110"/>
    <w:multiLevelType w:val="multilevel"/>
    <w:tmpl w:val="9314DC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5D4108"/>
    <w:multiLevelType w:val="multilevel"/>
    <w:tmpl w:val="1A78EB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142825"/>
    <w:multiLevelType w:val="multilevel"/>
    <w:tmpl w:val="A440B6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343E9B"/>
    <w:multiLevelType w:val="multilevel"/>
    <w:tmpl w:val="DF30BB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B46BAF"/>
    <w:multiLevelType w:val="multilevel"/>
    <w:tmpl w:val="AE9651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5936570">
    <w:abstractNumId w:val="8"/>
  </w:num>
  <w:num w:numId="2" w16cid:durableId="221714184">
    <w:abstractNumId w:val="6"/>
  </w:num>
  <w:num w:numId="3" w16cid:durableId="1692796548">
    <w:abstractNumId w:val="5"/>
  </w:num>
  <w:num w:numId="4" w16cid:durableId="1951625552">
    <w:abstractNumId w:val="4"/>
  </w:num>
  <w:num w:numId="5" w16cid:durableId="1118791201">
    <w:abstractNumId w:val="7"/>
  </w:num>
  <w:num w:numId="6" w16cid:durableId="1821926480">
    <w:abstractNumId w:val="3"/>
  </w:num>
  <w:num w:numId="7" w16cid:durableId="439955592">
    <w:abstractNumId w:val="2"/>
  </w:num>
  <w:num w:numId="8" w16cid:durableId="1009983164">
    <w:abstractNumId w:val="1"/>
  </w:num>
  <w:num w:numId="9" w16cid:durableId="432358996">
    <w:abstractNumId w:val="0"/>
  </w:num>
  <w:num w:numId="10" w16cid:durableId="2091923688">
    <w:abstractNumId w:val="7"/>
  </w:num>
  <w:num w:numId="11" w16cid:durableId="976304151">
    <w:abstractNumId w:val="13"/>
  </w:num>
  <w:num w:numId="12" w16cid:durableId="1875996268">
    <w:abstractNumId w:val="16"/>
  </w:num>
  <w:num w:numId="13" w16cid:durableId="1337346337">
    <w:abstractNumId w:val="7"/>
  </w:num>
  <w:num w:numId="14" w16cid:durableId="1356736875">
    <w:abstractNumId w:val="15"/>
  </w:num>
  <w:num w:numId="15" w16cid:durableId="901676339">
    <w:abstractNumId w:val="14"/>
  </w:num>
  <w:num w:numId="16" w16cid:durableId="913586646">
    <w:abstractNumId w:val="18"/>
  </w:num>
  <w:num w:numId="17" w16cid:durableId="1900285992">
    <w:abstractNumId w:val="21"/>
  </w:num>
  <w:num w:numId="18" w16cid:durableId="689796622">
    <w:abstractNumId w:val="10"/>
  </w:num>
  <w:num w:numId="19" w16cid:durableId="470296501">
    <w:abstractNumId w:val="17"/>
  </w:num>
  <w:num w:numId="20" w16cid:durableId="52435065">
    <w:abstractNumId w:val="9"/>
  </w:num>
  <w:num w:numId="21" w16cid:durableId="1682244541">
    <w:abstractNumId w:val="12"/>
  </w:num>
  <w:num w:numId="22" w16cid:durableId="1164052939">
    <w:abstractNumId w:val="11"/>
  </w:num>
  <w:num w:numId="23" w16cid:durableId="310839248">
    <w:abstractNumId w:val="20"/>
  </w:num>
  <w:num w:numId="24" w16cid:durableId="124020868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66D0"/>
    <w:rsid w:val="001306D3"/>
    <w:rsid w:val="001357CC"/>
    <w:rsid w:val="0015074B"/>
    <w:rsid w:val="0029639D"/>
    <w:rsid w:val="002B214F"/>
    <w:rsid w:val="00326F90"/>
    <w:rsid w:val="00340AF7"/>
    <w:rsid w:val="007459A8"/>
    <w:rsid w:val="007C3E88"/>
    <w:rsid w:val="008F29DE"/>
    <w:rsid w:val="009C65AD"/>
    <w:rsid w:val="00AA1D8D"/>
    <w:rsid w:val="00B47730"/>
    <w:rsid w:val="00B66D96"/>
    <w:rsid w:val="00CB0664"/>
    <w:rsid w:val="00D034B6"/>
    <w:rsid w:val="00D66D78"/>
    <w:rsid w:val="00DE668B"/>
    <w:rsid w:val="00FC693F"/>
    <w:rsid w:val="00FF2AAC"/>
    <w:rsid w:val="00FF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7"/>
    <o:shapelayout v:ext="edit">
      <o:idmap v:ext="edit" data="1"/>
    </o:shapelayout>
  </w:shapeDefaults>
  <w:decimalSymbol w:val="."/>
  <w:listSeparator w:val=","/>
  <w14:docId w14:val="7DB45CA4"/>
  <w14:defaultImageDpi w14:val="300"/>
  <w15:docId w15:val="{09A84845-C9FF-4BF9-BF5F-758D6A00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Kate Watson</cp:lastModifiedBy>
  <cp:revision>3</cp:revision>
  <dcterms:created xsi:type="dcterms:W3CDTF">2025-07-15T13:19:00Z</dcterms:created>
  <dcterms:modified xsi:type="dcterms:W3CDTF">2025-07-15T13:20:00Z</dcterms:modified>
  <cp:category/>
</cp:coreProperties>
</file>