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C96C" w14:textId="15B48A2B" w:rsidR="009C65AD" w:rsidRPr="00340AF7" w:rsidRDefault="005566A9">
      <w:pPr>
        <w:pStyle w:val="Title"/>
        <w:jc w:val="center"/>
        <w:rPr>
          <w:rFonts w:ascii="Lato" w:hAnsi="Lato"/>
        </w:rPr>
      </w:pPr>
      <w:r>
        <w:rPr>
          <w:rFonts w:ascii="Lato" w:hAnsi="Lato"/>
        </w:rPr>
        <w:t>Environmental</w:t>
      </w:r>
      <w:r w:rsidR="00FF5D0A">
        <w:rPr>
          <w:rFonts w:ascii="Lato" w:hAnsi="Lato"/>
        </w:rPr>
        <w:t xml:space="preserve"> Practice of the Year</w:t>
      </w:r>
      <w:r w:rsidR="007C3E88" w:rsidRPr="00340AF7">
        <w:rPr>
          <w:rFonts w:ascii="Lato" w:hAnsi="Lato"/>
        </w:rPr>
        <w:t xml:space="preserve"> – Application Form</w:t>
      </w:r>
    </w:p>
    <w:p w14:paraId="0230375D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Practice Information</w:t>
      </w:r>
    </w:p>
    <w:p w14:paraId="0EC89978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Practice Name: __________________________________________</w:t>
      </w:r>
    </w:p>
    <w:p w14:paraId="40B44A4B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Main Contact Name: ______________________________________</w:t>
      </w:r>
    </w:p>
    <w:p w14:paraId="5F92E47A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Email: _________________________________________________</w:t>
      </w:r>
    </w:p>
    <w:p w14:paraId="2154163B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Phone Number: ___________________________________________</w:t>
      </w:r>
    </w:p>
    <w:p w14:paraId="31E59D37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 xml:space="preserve">Are you a SightCare member? </w:t>
      </w: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Yes   </w:t>
      </w: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No</w:t>
      </w:r>
    </w:p>
    <w:p w14:paraId="50CD2145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Brief description of your practice (Max 100 words):</w:t>
      </w:r>
    </w:p>
    <w:p w14:paraId="6882292F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__________________________________________________________________</w:t>
      </w:r>
      <w:r w:rsidRPr="00340AF7">
        <w:rPr>
          <w:rFonts w:ascii="Lato" w:hAnsi="Lato"/>
        </w:rPr>
        <w:br/>
        <w:t>__________________________________________________________________</w:t>
      </w:r>
      <w:r w:rsidRPr="00340AF7">
        <w:rPr>
          <w:rFonts w:ascii="Lato" w:hAnsi="Lato"/>
        </w:rPr>
        <w:br/>
        <w:t>__________________________________________________________________</w:t>
      </w:r>
      <w:r w:rsidRPr="00340AF7">
        <w:rPr>
          <w:rFonts w:ascii="Lato" w:hAnsi="Lato"/>
        </w:rPr>
        <w:br/>
      </w:r>
    </w:p>
    <w:p w14:paraId="6472D719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Award Category Questions</w:t>
      </w:r>
    </w:p>
    <w:p w14:paraId="2A396E7B" w14:textId="77777777" w:rsidR="005566A9" w:rsidRPr="005566A9" w:rsidRDefault="005566A9" w:rsidP="005566A9">
      <w:pPr>
        <w:numPr>
          <w:ilvl w:val="0"/>
          <w:numId w:val="25"/>
        </w:numPr>
        <w:rPr>
          <w:rFonts w:ascii="Lato" w:hAnsi="Lato"/>
          <w:lang w:val="en-GB"/>
        </w:rPr>
      </w:pPr>
      <w:r w:rsidRPr="005566A9">
        <w:rPr>
          <w:rFonts w:ascii="Lato" w:hAnsi="Lato"/>
          <w:b/>
          <w:bCs/>
          <w:lang w:val="en-GB"/>
        </w:rPr>
        <w:t>How has your practice taken steps to reduce its use of energy, water, or other resources?</w:t>
      </w:r>
      <w:r w:rsidRPr="005566A9">
        <w:rPr>
          <w:rFonts w:ascii="Lato" w:hAnsi="Lato"/>
          <w:b/>
          <w:bCs/>
          <w:lang w:val="en-GB"/>
        </w:rPr>
        <w:br/>
      </w:r>
      <w:r w:rsidRPr="005566A9">
        <w:rPr>
          <w:rFonts w:ascii="Lato" w:hAnsi="Lato"/>
          <w:lang w:val="en-GB"/>
        </w:rPr>
        <w:t>Share any changes you've made to improve efficiency — such as LED lighting, energy-saving appliances, or water-conscious operations.</w:t>
      </w:r>
      <w:r w:rsidRPr="005566A9">
        <w:rPr>
          <w:rFonts w:ascii="Lato" w:hAnsi="Lato"/>
          <w:lang w:val="en-GB"/>
        </w:rPr>
        <w:br/>
      </w:r>
      <w:r w:rsidRPr="005566A9">
        <w:rPr>
          <w:rFonts w:ascii="Lato" w:hAnsi="Lato"/>
          <w:i/>
          <w:iCs/>
          <w:lang w:val="en-GB"/>
        </w:rPr>
        <w:t>(Max 200 words)</w:t>
      </w:r>
    </w:p>
    <w:p w14:paraId="785032C1" w14:textId="77777777" w:rsidR="005566A9" w:rsidRPr="005566A9" w:rsidRDefault="005566A9" w:rsidP="005566A9">
      <w:pPr>
        <w:rPr>
          <w:rFonts w:ascii="Lato" w:hAnsi="Lato"/>
          <w:b/>
          <w:bCs/>
          <w:lang w:val="en-GB"/>
        </w:rPr>
      </w:pPr>
      <w:r w:rsidRPr="005566A9">
        <w:rPr>
          <w:rFonts w:ascii="Lato" w:hAnsi="Lato"/>
          <w:lang w:val="en-GB"/>
        </w:rPr>
        <w:pict w14:anchorId="747DCCC8">
          <v:rect id="_x0000_i1245" style="width:0;height:1.5pt" o:hralign="center" o:hrstd="t" o:hr="t" fillcolor="#a0a0a0" stroked="f"/>
        </w:pict>
      </w:r>
    </w:p>
    <w:p w14:paraId="37B820A8" w14:textId="77777777" w:rsidR="005566A9" w:rsidRPr="005566A9" w:rsidRDefault="005566A9" w:rsidP="005566A9">
      <w:pPr>
        <w:rPr>
          <w:rFonts w:ascii="Lato" w:hAnsi="Lato"/>
          <w:b/>
          <w:bCs/>
          <w:lang w:val="en-GB"/>
        </w:rPr>
      </w:pPr>
      <w:r w:rsidRPr="005566A9">
        <w:rPr>
          <w:rFonts w:ascii="Lato" w:hAnsi="Lato"/>
          <w:b/>
          <w:bCs/>
          <w:lang w:val="en-GB"/>
        </w:rPr>
        <w:pict w14:anchorId="19261CE1">
          <v:rect id="_x0000_i1246" style="width:0;height:1.5pt" o:hralign="center" o:hrstd="t" o:hr="t" fillcolor="#a0a0a0" stroked="f"/>
        </w:pict>
      </w:r>
    </w:p>
    <w:p w14:paraId="2DC9A154" w14:textId="77777777" w:rsidR="005566A9" w:rsidRPr="005566A9" w:rsidRDefault="005566A9" w:rsidP="005566A9">
      <w:pPr>
        <w:numPr>
          <w:ilvl w:val="0"/>
          <w:numId w:val="26"/>
        </w:numPr>
        <w:rPr>
          <w:rFonts w:ascii="Lato" w:hAnsi="Lato"/>
          <w:lang w:val="en-GB"/>
        </w:rPr>
      </w:pPr>
      <w:r w:rsidRPr="005566A9">
        <w:rPr>
          <w:rFonts w:ascii="Lato" w:hAnsi="Lato"/>
          <w:b/>
          <w:bCs/>
          <w:lang w:val="en-GB"/>
        </w:rPr>
        <w:t>What measures have you implemented to minimise waste in your practice?</w:t>
      </w:r>
      <w:r w:rsidRPr="005566A9">
        <w:rPr>
          <w:rFonts w:ascii="Lato" w:hAnsi="Lato"/>
          <w:b/>
          <w:bCs/>
          <w:lang w:val="en-GB"/>
        </w:rPr>
        <w:br/>
      </w:r>
      <w:r w:rsidRPr="005566A9">
        <w:rPr>
          <w:rFonts w:ascii="Lato" w:hAnsi="Lato"/>
          <w:lang w:val="en-GB"/>
        </w:rPr>
        <w:t>Describe any recycling initiatives, reuse schemes, frame/lens recycling, or steps toward a circular economy.</w:t>
      </w:r>
      <w:r w:rsidRPr="005566A9">
        <w:rPr>
          <w:rFonts w:ascii="Lato" w:hAnsi="Lato"/>
          <w:lang w:val="en-GB"/>
        </w:rPr>
        <w:br/>
      </w:r>
      <w:r w:rsidRPr="005566A9">
        <w:rPr>
          <w:rFonts w:ascii="Lato" w:hAnsi="Lato"/>
          <w:i/>
          <w:iCs/>
          <w:lang w:val="en-GB"/>
        </w:rPr>
        <w:t>(Max 200 words)</w:t>
      </w:r>
    </w:p>
    <w:p w14:paraId="2B3ED441" w14:textId="77777777" w:rsidR="005566A9" w:rsidRPr="005566A9" w:rsidRDefault="005566A9" w:rsidP="005566A9">
      <w:pPr>
        <w:rPr>
          <w:rFonts w:ascii="Lato" w:hAnsi="Lato"/>
          <w:b/>
          <w:bCs/>
          <w:lang w:val="en-GB"/>
        </w:rPr>
      </w:pPr>
      <w:r w:rsidRPr="005566A9">
        <w:rPr>
          <w:rFonts w:ascii="Lato" w:hAnsi="Lato"/>
          <w:lang w:val="en-GB"/>
        </w:rPr>
        <w:pict w14:anchorId="662E9FE7">
          <v:rect id="_x0000_i1247" style="width:0;height:1.5pt" o:hralign="center" o:hrstd="t" o:hr="t" fillcolor="#a0a0a0" stroked="f"/>
        </w:pict>
      </w:r>
    </w:p>
    <w:p w14:paraId="2461990E" w14:textId="77777777" w:rsidR="005566A9" w:rsidRPr="005566A9" w:rsidRDefault="005566A9" w:rsidP="005566A9">
      <w:pPr>
        <w:rPr>
          <w:rFonts w:ascii="Lato" w:hAnsi="Lato"/>
          <w:b/>
          <w:bCs/>
          <w:lang w:val="en-GB"/>
        </w:rPr>
      </w:pPr>
      <w:r w:rsidRPr="005566A9">
        <w:rPr>
          <w:rFonts w:ascii="Lato" w:hAnsi="Lato"/>
          <w:b/>
          <w:bCs/>
          <w:lang w:val="en-GB"/>
        </w:rPr>
        <w:pict w14:anchorId="25B95BA7">
          <v:rect id="_x0000_i1248" style="width:0;height:1.5pt" o:hralign="center" o:hrstd="t" o:hr="t" fillcolor="#a0a0a0" stroked="f"/>
        </w:pict>
      </w:r>
    </w:p>
    <w:p w14:paraId="4F3986F3" w14:textId="77777777" w:rsidR="005566A9" w:rsidRPr="005566A9" w:rsidRDefault="005566A9" w:rsidP="005566A9">
      <w:pPr>
        <w:numPr>
          <w:ilvl w:val="0"/>
          <w:numId w:val="27"/>
        </w:numPr>
        <w:rPr>
          <w:rFonts w:ascii="Lato" w:hAnsi="Lato"/>
          <w:lang w:val="en-GB"/>
        </w:rPr>
      </w:pPr>
      <w:r w:rsidRPr="005566A9">
        <w:rPr>
          <w:rFonts w:ascii="Lato" w:hAnsi="Lato"/>
          <w:b/>
          <w:bCs/>
          <w:lang w:val="en-GB"/>
        </w:rPr>
        <w:lastRenderedPageBreak/>
        <w:t>How are your team members involved in supporting sustainability within the practice?</w:t>
      </w:r>
      <w:r w:rsidRPr="005566A9">
        <w:rPr>
          <w:rFonts w:ascii="Lato" w:hAnsi="Lato"/>
          <w:b/>
          <w:bCs/>
          <w:lang w:val="en-GB"/>
        </w:rPr>
        <w:br/>
      </w:r>
      <w:r w:rsidRPr="005566A9">
        <w:rPr>
          <w:rFonts w:ascii="Lato" w:hAnsi="Lato"/>
          <w:lang w:val="en-GB"/>
        </w:rPr>
        <w:t>Explain how you promote awareness, encourage behaviour change, or train your staff in sustainable practices.</w:t>
      </w:r>
      <w:r w:rsidRPr="005566A9">
        <w:rPr>
          <w:rFonts w:ascii="Lato" w:hAnsi="Lato"/>
          <w:lang w:val="en-GB"/>
        </w:rPr>
        <w:br/>
      </w:r>
      <w:r w:rsidRPr="005566A9">
        <w:rPr>
          <w:rFonts w:ascii="Lato" w:hAnsi="Lato"/>
          <w:i/>
          <w:iCs/>
          <w:lang w:val="en-GB"/>
        </w:rPr>
        <w:t>(Max 200 words)</w:t>
      </w:r>
    </w:p>
    <w:p w14:paraId="6CFB0273" w14:textId="77777777" w:rsidR="005566A9" w:rsidRPr="005566A9" w:rsidRDefault="005566A9" w:rsidP="005566A9">
      <w:pPr>
        <w:rPr>
          <w:rFonts w:ascii="Lato" w:hAnsi="Lato"/>
          <w:b/>
          <w:bCs/>
          <w:lang w:val="en-GB"/>
        </w:rPr>
      </w:pPr>
      <w:r w:rsidRPr="005566A9">
        <w:rPr>
          <w:rFonts w:ascii="Lato" w:hAnsi="Lato"/>
          <w:lang w:val="en-GB"/>
        </w:rPr>
        <w:pict w14:anchorId="52FDDD60">
          <v:rect id="_x0000_i1249" style="width:0;height:1.5pt" o:hralign="center" o:hrstd="t" o:hr="t" fillcolor="#a0a0a0" stroked="f"/>
        </w:pict>
      </w:r>
    </w:p>
    <w:p w14:paraId="7499DE60" w14:textId="77777777" w:rsidR="005566A9" w:rsidRPr="005566A9" w:rsidRDefault="005566A9" w:rsidP="005566A9">
      <w:pPr>
        <w:rPr>
          <w:rFonts w:ascii="Lato" w:hAnsi="Lato"/>
          <w:b/>
          <w:bCs/>
          <w:lang w:val="en-GB"/>
        </w:rPr>
      </w:pPr>
      <w:r w:rsidRPr="005566A9">
        <w:rPr>
          <w:rFonts w:ascii="Lato" w:hAnsi="Lato"/>
          <w:b/>
          <w:bCs/>
          <w:lang w:val="en-GB"/>
        </w:rPr>
        <w:pict w14:anchorId="70227F31">
          <v:rect id="_x0000_i1250" style="width:0;height:1.5pt" o:hralign="center" o:hrstd="t" o:hr="t" fillcolor="#a0a0a0" stroked="f"/>
        </w:pict>
      </w:r>
    </w:p>
    <w:p w14:paraId="4DF4F898" w14:textId="77777777" w:rsidR="005566A9" w:rsidRPr="005566A9" w:rsidRDefault="005566A9" w:rsidP="005566A9">
      <w:pPr>
        <w:numPr>
          <w:ilvl w:val="0"/>
          <w:numId w:val="28"/>
        </w:numPr>
        <w:rPr>
          <w:rFonts w:ascii="Lato" w:hAnsi="Lato"/>
          <w:lang w:val="en-GB"/>
        </w:rPr>
      </w:pPr>
      <w:r w:rsidRPr="005566A9">
        <w:rPr>
          <w:rFonts w:ascii="Lato" w:hAnsi="Lato"/>
          <w:b/>
          <w:bCs/>
          <w:lang w:val="en-GB"/>
        </w:rPr>
        <w:t>How do you work with suppliers to ensure ethical and sustainable sourcing?</w:t>
      </w:r>
      <w:r w:rsidRPr="005566A9">
        <w:rPr>
          <w:rFonts w:ascii="Lato" w:hAnsi="Lato"/>
          <w:b/>
          <w:bCs/>
          <w:lang w:val="en-GB"/>
        </w:rPr>
        <w:br/>
      </w:r>
      <w:r w:rsidRPr="005566A9">
        <w:rPr>
          <w:rFonts w:ascii="Lato" w:hAnsi="Lato"/>
          <w:lang w:val="en-GB"/>
        </w:rPr>
        <w:t>You might include supplier selection criteria, product lifespan considerations, low-impact packaging, or delivery choices.</w:t>
      </w:r>
      <w:r w:rsidRPr="005566A9">
        <w:rPr>
          <w:rFonts w:ascii="Lato" w:hAnsi="Lato"/>
          <w:lang w:val="en-GB"/>
        </w:rPr>
        <w:br/>
      </w:r>
      <w:r w:rsidRPr="005566A9">
        <w:rPr>
          <w:rFonts w:ascii="Lato" w:hAnsi="Lato"/>
          <w:i/>
          <w:iCs/>
          <w:lang w:val="en-GB"/>
        </w:rPr>
        <w:t>(Max 200 words)</w:t>
      </w:r>
    </w:p>
    <w:p w14:paraId="49F1B277" w14:textId="77777777" w:rsidR="005566A9" w:rsidRPr="005566A9" w:rsidRDefault="005566A9" w:rsidP="005566A9">
      <w:pPr>
        <w:rPr>
          <w:rFonts w:ascii="Lato" w:hAnsi="Lato"/>
          <w:b/>
          <w:bCs/>
          <w:lang w:val="en-GB"/>
        </w:rPr>
      </w:pPr>
      <w:r w:rsidRPr="005566A9">
        <w:rPr>
          <w:rFonts w:ascii="Lato" w:hAnsi="Lato"/>
          <w:lang w:val="en-GB"/>
        </w:rPr>
        <w:pict w14:anchorId="76767A67">
          <v:rect id="_x0000_i1251" style="width:0;height:1.5pt" o:hralign="center" o:hrstd="t" o:hr="t" fillcolor="#a0a0a0" stroked="f"/>
        </w:pict>
      </w:r>
    </w:p>
    <w:p w14:paraId="58585180" w14:textId="77777777" w:rsidR="005566A9" w:rsidRPr="005566A9" w:rsidRDefault="005566A9" w:rsidP="005566A9">
      <w:pPr>
        <w:rPr>
          <w:rFonts w:ascii="Lato" w:hAnsi="Lato"/>
          <w:b/>
          <w:bCs/>
          <w:lang w:val="en-GB"/>
        </w:rPr>
      </w:pPr>
      <w:r w:rsidRPr="005566A9">
        <w:rPr>
          <w:rFonts w:ascii="Lato" w:hAnsi="Lato"/>
          <w:b/>
          <w:bCs/>
          <w:lang w:val="en-GB"/>
        </w:rPr>
        <w:pict w14:anchorId="3A42A825">
          <v:rect id="_x0000_i1252" style="width:0;height:1.5pt" o:hralign="center" o:hrstd="t" o:hr="t" fillcolor="#a0a0a0" stroked="f"/>
        </w:pict>
      </w:r>
    </w:p>
    <w:p w14:paraId="4F3B8646" w14:textId="77777777" w:rsidR="005566A9" w:rsidRPr="005566A9" w:rsidRDefault="005566A9" w:rsidP="005566A9">
      <w:pPr>
        <w:numPr>
          <w:ilvl w:val="0"/>
          <w:numId w:val="29"/>
        </w:numPr>
        <w:rPr>
          <w:rFonts w:ascii="Lato" w:hAnsi="Lato"/>
          <w:lang w:val="en-GB"/>
        </w:rPr>
      </w:pPr>
      <w:r w:rsidRPr="005566A9">
        <w:rPr>
          <w:rFonts w:ascii="Lato" w:hAnsi="Lato"/>
          <w:b/>
          <w:bCs/>
          <w:lang w:val="en-GB"/>
        </w:rPr>
        <w:t>What makes your sustainability efforts innovative, and how are you committed to ongoing progress?</w:t>
      </w:r>
      <w:r w:rsidRPr="005566A9">
        <w:rPr>
          <w:rFonts w:ascii="Lato" w:hAnsi="Lato"/>
          <w:b/>
          <w:bCs/>
          <w:lang w:val="en-GB"/>
        </w:rPr>
        <w:br/>
      </w:r>
      <w:r w:rsidRPr="005566A9">
        <w:rPr>
          <w:rFonts w:ascii="Lato" w:hAnsi="Lato"/>
          <w:lang w:val="en-GB"/>
        </w:rPr>
        <w:t>Share any creative ideas, unique initiatives, or long-term plans that show your commitment to environmental improvement.</w:t>
      </w:r>
      <w:r w:rsidRPr="005566A9">
        <w:rPr>
          <w:rFonts w:ascii="Lato" w:hAnsi="Lato"/>
          <w:lang w:val="en-GB"/>
        </w:rPr>
        <w:br/>
      </w:r>
      <w:r w:rsidRPr="005566A9">
        <w:rPr>
          <w:rFonts w:ascii="Lato" w:hAnsi="Lato"/>
          <w:i/>
          <w:iCs/>
          <w:lang w:val="en-GB"/>
        </w:rPr>
        <w:t>(Max 200 words)</w:t>
      </w:r>
    </w:p>
    <w:p w14:paraId="3176DA95" w14:textId="77777777" w:rsidR="00FF5D0A" w:rsidRPr="00FF5D0A" w:rsidRDefault="00FF5D0A" w:rsidP="00FF5D0A">
      <w:pPr>
        <w:rPr>
          <w:rFonts w:ascii="Lato" w:hAnsi="Lato"/>
          <w:b/>
          <w:bCs/>
          <w:lang w:val="en-GB"/>
        </w:rPr>
      </w:pPr>
      <w:r w:rsidRPr="00FF5D0A">
        <w:rPr>
          <w:rFonts w:ascii="Lato" w:hAnsi="Lato"/>
          <w:lang w:val="en-GB"/>
        </w:rPr>
        <w:pict w14:anchorId="329C780E">
          <v:rect id="_x0000_i1148" style="width:0;height:1.5pt" o:hralign="center" o:hrstd="t" o:hr="t" fillcolor="#a0a0a0" stroked="f"/>
        </w:pict>
      </w:r>
    </w:p>
    <w:p w14:paraId="37AC4658" w14:textId="77777777" w:rsidR="00FF5D0A" w:rsidRPr="00FF5D0A" w:rsidRDefault="00FF5D0A" w:rsidP="00FF5D0A">
      <w:pPr>
        <w:rPr>
          <w:rFonts w:ascii="Lato" w:hAnsi="Lato"/>
          <w:b/>
          <w:bCs/>
          <w:lang w:val="en-GB"/>
        </w:rPr>
      </w:pPr>
      <w:r w:rsidRPr="00FF5D0A">
        <w:rPr>
          <w:rFonts w:ascii="Lato" w:hAnsi="Lato"/>
          <w:b/>
          <w:bCs/>
          <w:lang w:val="en-GB"/>
        </w:rPr>
        <w:pict w14:anchorId="37B67293">
          <v:rect id="_x0000_i1149" style="width:0;height:1.5pt" o:hralign="center" o:hrstd="t" o:hr="t" fillcolor="#a0a0a0" stroked="f"/>
        </w:pict>
      </w:r>
    </w:p>
    <w:p w14:paraId="37531FD6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Supporting Materials</w:t>
      </w:r>
    </w:p>
    <w:p w14:paraId="0AF91E2D" w14:textId="20499C6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You may upload up to 3 supporting files (e.g. images, testimonials, videos).</w:t>
      </w:r>
      <w:r w:rsidR="00340AF7">
        <w:rPr>
          <w:rFonts w:ascii="Lato" w:hAnsi="Lato"/>
        </w:rPr>
        <w:t xml:space="preserve"> </w:t>
      </w:r>
      <w:bookmarkStart w:id="0" w:name="_Hlk203046813"/>
      <w:r w:rsidR="00340AF7">
        <w:rPr>
          <w:rFonts w:ascii="Lato" w:hAnsi="Lato"/>
        </w:rPr>
        <w:t xml:space="preserve">Please include at least one video showcasing your practice. </w:t>
      </w:r>
    </w:p>
    <w:bookmarkEnd w:id="0"/>
    <w:p w14:paraId="12075820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Please list filenames or describe what you are including:</w:t>
      </w:r>
    </w:p>
    <w:p w14:paraId="3ECC8ACF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1. _________________________________________________________________</w:t>
      </w:r>
    </w:p>
    <w:p w14:paraId="47F5F01B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2. _________________________________________________________________</w:t>
      </w:r>
    </w:p>
    <w:p w14:paraId="41090B88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3. _________________________________________________________________</w:t>
      </w:r>
    </w:p>
    <w:p w14:paraId="130C4470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Declaration &amp; Consent</w:t>
      </w:r>
    </w:p>
    <w:p w14:paraId="58AA42F8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I confirm that all the information provided is true and complete.</w:t>
      </w:r>
    </w:p>
    <w:p w14:paraId="16D80C79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I consent to SightCare using this information for marketing or promotional purposes.</w:t>
      </w:r>
    </w:p>
    <w:p w14:paraId="79633267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lastRenderedPageBreak/>
        <w:t>Signature (typed name): __________________________________________</w:t>
      </w:r>
    </w:p>
    <w:p w14:paraId="6D919F50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Date: ___________________________</w:t>
      </w:r>
    </w:p>
    <w:sectPr w:rsidR="009C65AD" w:rsidRPr="00340A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DDE0E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05A07"/>
    <w:multiLevelType w:val="multilevel"/>
    <w:tmpl w:val="2F3EA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6C0B4E"/>
    <w:multiLevelType w:val="multilevel"/>
    <w:tmpl w:val="CDEC58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6B0FFE"/>
    <w:multiLevelType w:val="multilevel"/>
    <w:tmpl w:val="83DAE4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9404BC"/>
    <w:multiLevelType w:val="multilevel"/>
    <w:tmpl w:val="AB22C1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7677F0"/>
    <w:multiLevelType w:val="hybridMultilevel"/>
    <w:tmpl w:val="2C228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65B9A"/>
    <w:multiLevelType w:val="multilevel"/>
    <w:tmpl w:val="F94C6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4114C4"/>
    <w:multiLevelType w:val="multilevel"/>
    <w:tmpl w:val="9028E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517E66"/>
    <w:multiLevelType w:val="hybridMultilevel"/>
    <w:tmpl w:val="2C228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64110"/>
    <w:multiLevelType w:val="multilevel"/>
    <w:tmpl w:val="9314DC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221807"/>
    <w:multiLevelType w:val="multilevel"/>
    <w:tmpl w:val="15F0F4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4B0996"/>
    <w:multiLevelType w:val="multilevel"/>
    <w:tmpl w:val="F3B064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5D4108"/>
    <w:multiLevelType w:val="multilevel"/>
    <w:tmpl w:val="1A78EB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142825"/>
    <w:multiLevelType w:val="multilevel"/>
    <w:tmpl w:val="A440B6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343E9B"/>
    <w:multiLevelType w:val="multilevel"/>
    <w:tmpl w:val="DF30BB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872A60"/>
    <w:multiLevelType w:val="multilevel"/>
    <w:tmpl w:val="B2366C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E57460"/>
    <w:multiLevelType w:val="multilevel"/>
    <w:tmpl w:val="B546E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CF2338"/>
    <w:multiLevelType w:val="multilevel"/>
    <w:tmpl w:val="CC0EC8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B46BAF"/>
    <w:multiLevelType w:val="multilevel"/>
    <w:tmpl w:val="AE9651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5936570">
    <w:abstractNumId w:val="8"/>
  </w:num>
  <w:num w:numId="2" w16cid:durableId="221714184">
    <w:abstractNumId w:val="6"/>
  </w:num>
  <w:num w:numId="3" w16cid:durableId="1692796548">
    <w:abstractNumId w:val="5"/>
  </w:num>
  <w:num w:numId="4" w16cid:durableId="1951625552">
    <w:abstractNumId w:val="4"/>
  </w:num>
  <w:num w:numId="5" w16cid:durableId="1118791201">
    <w:abstractNumId w:val="7"/>
  </w:num>
  <w:num w:numId="6" w16cid:durableId="1821926480">
    <w:abstractNumId w:val="3"/>
  </w:num>
  <w:num w:numId="7" w16cid:durableId="439955592">
    <w:abstractNumId w:val="2"/>
  </w:num>
  <w:num w:numId="8" w16cid:durableId="1009983164">
    <w:abstractNumId w:val="1"/>
  </w:num>
  <w:num w:numId="9" w16cid:durableId="432358996">
    <w:abstractNumId w:val="0"/>
  </w:num>
  <w:num w:numId="10" w16cid:durableId="2091923688">
    <w:abstractNumId w:val="7"/>
  </w:num>
  <w:num w:numId="11" w16cid:durableId="976304151">
    <w:abstractNumId w:val="13"/>
  </w:num>
  <w:num w:numId="12" w16cid:durableId="1875996268">
    <w:abstractNumId w:val="16"/>
  </w:num>
  <w:num w:numId="13" w16cid:durableId="1337346337">
    <w:abstractNumId w:val="7"/>
  </w:num>
  <w:num w:numId="14" w16cid:durableId="1356736875">
    <w:abstractNumId w:val="15"/>
  </w:num>
  <w:num w:numId="15" w16cid:durableId="901676339">
    <w:abstractNumId w:val="14"/>
  </w:num>
  <w:num w:numId="16" w16cid:durableId="913586646">
    <w:abstractNumId w:val="20"/>
  </w:num>
  <w:num w:numId="17" w16cid:durableId="1900285992">
    <w:abstractNumId w:val="26"/>
  </w:num>
  <w:num w:numId="18" w16cid:durableId="689796622">
    <w:abstractNumId w:val="10"/>
  </w:num>
  <w:num w:numId="19" w16cid:durableId="470296501">
    <w:abstractNumId w:val="17"/>
  </w:num>
  <w:num w:numId="20" w16cid:durableId="52435065">
    <w:abstractNumId w:val="9"/>
  </w:num>
  <w:num w:numId="21" w16cid:durableId="1682244541">
    <w:abstractNumId w:val="12"/>
  </w:num>
  <w:num w:numId="22" w16cid:durableId="1164052939">
    <w:abstractNumId w:val="11"/>
  </w:num>
  <w:num w:numId="23" w16cid:durableId="310839248">
    <w:abstractNumId w:val="22"/>
  </w:num>
  <w:num w:numId="24" w16cid:durableId="1240208681">
    <w:abstractNumId w:val="21"/>
  </w:num>
  <w:num w:numId="25" w16cid:durableId="1210069814">
    <w:abstractNumId w:val="24"/>
  </w:num>
  <w:num w:numId="26" w16cid:durableId="399447376">
    <w:abstractNumId w:val="19"/>
  </w:num>
  <w:num w:numId="27" w16cid:durableId="538123978">
    <w:abstractNumId w:val="23"/>
  </w:num>
  <w:num w:numId="28" w16cid:durableId="1567841928">
    <w:abstractNumId w:val="25"/>
  </w:num>
  <w:num w:numId="29" w16cid:durableId="5244447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66D0"/>
    <w:rsid w:val="001306D3"/>
    <w:rsid w:val="001357CC"/>
    <w:rsid w:val="0015074B"/>
    <w:rsid w:val="002537DF"/>
    <w:rsid w:val="0029639D"/>
    <w:rsid w:val="002B214F"/>
    <w:rsid w:val="00326F90"/>
    <w:rsid w:val="00340AF7"/>
    <w:rsid w:val="005566A9"/>
    <w:rsid w:val="007459A8"/>
    <w:rsid w:val="007C3E88"/>
    <w:rsid w:val="008F29DE"/>
    <w:rsid w:val="009C65AD"/>
    <w:rsid w:val="00AA1D8D"/>
    <w:rsid w:val="00B47730"/>
    <w:rsid w:val="00B66D96"/>
    <w:rsid w:val="00CB0664"/>
    <w:rsid w:val="00D034B6"/>
    <w:rsid w:val="00D66D78"/>
    <w:rsid w:val="00DE668B"/>
    <w:rsid w:val="00FC693F"/>
    <w:rsid w:val="00FF2AAC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ocId w14:val="7DB45CA4"/>
  <w14:defaultImageDpi w14:val="300"/>
  <w15:docId w15:val="{09A84845-C9FF-4BF9-BF5F-758D6A00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 Watson</cp:lastModifiedBy>
  <cp:revision>3</cp:revision>
  <dcterms:created xsi:type="dcterms:W3CDTF">2025-07-15T13:24:00Z</dcterms:created>
  <dcterms:modified xsi:type="dcterms:W3CDTF">2025-07-15T13:25:00Z</dcterms:modified>
  <cp:category/>
</cp:coreProperties>
</file>