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C96C" w14:textId="7562C42C" w:rsidR="009C65AD" w:rsidRPr="00340AF7" w:rsidRDefault="00B66D96">
      <w:pPr>
        <w:pStyle w:val="Title"/>
        <w:jc w:val="center"/>
        <w:rPr>
          <w:rFonts w:ascii="Lato" w:hAnsi="Lato"/>
        </w:rPr>
      </w:pPr>
      <w:r>
        <w:rPr>
          <w:rFonts w:ascii="Lato" w:hAnsi="Lato"/>
        </w:rPr>
        <w:t>C</w:t>
      </w:r>
      <w:r w:rsidR="007459A8">
        <w:rPr>
          <w:rFonts w:ascii="Lato" w:hAnsi="Lato"/>
        </w:rPr>
        <w:t>ustomer Service</w:t>
      </w:r>
      <w:r>
        <w:rPr>
          <w:rFonts w:ascii="Lato" w:hAnsi="Lato"/>
        </w:rPr>
        <w:t xml:space="preserve"> Excellence</w:t>
      </w:r>
      <w:r w:rsidR="007C3E88" w:rsidRPr="00340AF7">
        <w:rPr>
          <w:rFonts w:ascii="Lato" w:hAnsi="Lato"/>
        </w:rPr>
        <w:t xml:space="preserve"> – Application Form</w:t>
      </w:r>
    </w:p>
    <w:p w14:paraId="0230375D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Practice Information</w:t>
      </w:r>
    </w:p>
    <w:p w14:paraId="0EC8997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Practice Name: __________________________________________</w:t>
      </w:r>
    </w:p>
    <w:p w14:paraId="40B44A4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Main Contact Name: ______________________________________</w:t>
      </w:r>
    </w:p>
    <w:p w14:paraId="5F92E47A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Email: _________________________________________________</w:t>
      </w:r>
    </w:p>
    <w:p w14:paraId="2154163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Phone Number: ___________________________________________</w:t>
      </w:r>
    </w:p>
    <w:p w14:paraId="31E59D37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 xml:space="preserve">Are you a SightCare member? </w:t>
      </w: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Yes   </w:t>
      </w: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No</w:t>
      </w:r>
    </w:p>
    <w:p w14:paraId="50CD2145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Brief description of your practice (Max 100 words):</w:t>
      </w:r>
    </w:p>
    <w:p w14:paraId="6882292F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__________________________________________________________________</w:t>
      </w:r>
      <w:r w:rsidRPr="00340AF7">
        <w:rPr>
          <w:rFonts w:ascii="Lato" w:hAnsi="Lato"/>
        </w:rPr>
        <w:br/>
        <w:t>__________________________________________________________________</w:t>
      </w:r>
      <w:r w:rsidRPr="00340AF7">
        <w:rPr>
          <w:rFonts w:ascii="Lato" w:hAnsi="Lato"/>
        </w:rPr>
        <w:br/>
        <w:t>__________________________________________________________________</w:t>
      </w:r>
      <w:r w:rsidRPr="00340AF7">
        <w:rPr>
          <w:rFonts w:ascii="Lato" w:hAnsi="Lato"/>
        </w:rPr>
        <w:br/>
      </w:r>
    </w:p>
    <w:p w14:paraId="6472D719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Award Category Questions</w:t>
      </w:r>
    </w:p>
    <w:p w14:paraId="1ACD2511" w14:textId="77777777" w:rsidR="00D034B6" w:rsidRPr="00D034B6" w:rsidRDefault="00D034B6" w:rsidP="00D034B6">
      <w:pPr>
        <w:numPr>
          <w:ilvl w:val="0"/>
          <w:numId w:val="14"/>
        </w:numPr>
        <w:rPr>
          <w:rFonts w:ascii="Lato" w:hAnsi="Lato"/>
          <w:lang w:val="en-GB"/>
        </w:rPr>
      </w:pPr>
      <w:r w:rsidRPr="00D034B6">
        <w:rPr>
          <w:rFonts w:ascii="Lato" w:hAnsi="Lato"/>
          <w:b/>
          <w:bCs/>
          <w:lang w:val="en-GB"/>
        </w:rPr>
        <w:t xml:space="preserve">How does your team demonstrate exceptional customer care </w:t>
      </w:r>
      <w:proofErr w:type="gramStart"/>
      <w:r w:rsidRPr="00D034B6">
        <w:rPr>
          <w:rFonts w:ascii="Lato" w:hAnsi="Lato"/>
          <w:b/>
          <w:bCs/>
          <w:lang w:val="en-GB"/>
        </w:rPr>
        <w:t>on a daily basis</w:t>
      </w:r>
      <w:proofErr w:type="gramEnd"/>
      <w:r w:rsidRPr="00D034B6">
        <w:rPr>
          <w:rFonts w:ascii="Lato" w:hAnsi="Lato"/>
          <w:b/>
          <w:bCs/>
          <w:lang w:val="en-GB"/>
        </w:rPr>
        <w:t>?</w:t>
      </w:r>
      <w:r w:rsidRPr="00D034B6">
        <w:rPr>
          <w:rFonts w:ascii="Lato" w:hAnsi="Lato"/>
          <w:b/>
          <w:bCs/>
          <w:lang w:val="en-GB"/>
        </w:rPr>
        <w:br/>
      </w:r>
      <w:r w:rsidRPr="00D034B6">
        <w:rPr>
          <w:rFonts w:ascii="Lato" w:hAnsi="Lato"/>
          <w:lang w:val="en-GB"/>
        </w:rPr>
        <w:t>Describe how you approach friendliness, attentiveness, and problem-solving to ensure every customer feels valued and supported.</w:t>
      </w:r>
      <w:r w:rsidRPr="00D034B6">
        <w:rPr>
          <w:rFonts w:ascii="Lato" w:hAnsi="Lato"/>
          <w:lang w:val="en-GB"/>
        </w:rPr>
        <w:br/>
      </w:r>
      <w:r w:rsidRPr="00D034B6">
        <w:rPr>
          <w:rFonts w:ascii="Lato" w:hAnsi="Lato"/>
          <w:i/>
          <w:iCs/>
          <w:lang w:val="en-GB"/>
        </w:rPr>
        <w:t>(Max 200 words)</w:t>
      </w:r>
    </w:p>
    <w:p w14:paraId="4B13BF0A" w14:textId="77777777" w:rsidR="00D034B6" w:rsidRPr="00D034B6" w:rsidRDefault="007459A8" w:rsidP="00D034B6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43BA4B81">
          <v:rect id="_x0000_i1025" style="width:0;height:1.5pt" o:hralign="center" o:hrstd="t" o:hr="t" fillcolor="#a0a0a0" stroked="f"/>
        </w:pict>
      </w:r>
    </w:p>
    <w:p w14:paraId="4F94AF82" w14:textId="77777777" w:rsidR="00D034B6" w:rsidRPr="00D034B6" w:rsidRDefault="007459A8" w:rsidP="00D034B6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5CEF6648">
          <v:rect id="_x0000_i1026" style="width:0;height:1.5pt" o:hralign="center" o:hrstd="t" o:hr="t" fillcolor="#a0a0a0" stroked="f"/>
        </w:pict>
      </w:r>
    </w:p>
    <w:p w14:paraId="161DF601" w14:textId="77777777" w:rsidR="00D034B6" w:rsidRPr="00D034B6" w:rsidRDefault="00D034B6" w:rsidP="00D034B6">
      <w:pPr>
        <w:numPr>
          <w:ilvl w:val="0"/>
          <w:numId w:val="15"/>
        </w:numPr>
        <w:rPr>
          <w:rFonts w:ascii="Lato" w:hAnsi="Lato"/>
          <w:lang w:val="en-GB"/>
        </w:rPr>
      </w:pPr>
      <w:r w:rsidRPr="00D034B6">
        <w:rPr>
          <w:rFonts w:ascii="Lato" w:hAnsi="Lato"/>
          <w:b/>
          <w:bCs/>
          <w:lang w:val="en-GB"/>
        </w:rPr>
        <w:t>What strategies do you use to encourage customer loyalty and return visits?</w:t>
      </w:r>
      <w:r w:rsidRPr="00D034B6">
        <w:rPr>
          <w:rFonts w:ascii="Lato" w:hAnsi="Lato"/>
          <w:b/>
          <w:bCs/>
          <w:lang w:val="en-GB"/>
        </w:rPr>
        <w:br/>
      </w:r>
      <w:r w:rsidRPr="00D034B6">
        <w:rPr>
          <w:rFonts w:ascii="Lato" w:hAnsi="Lato"/>
          <w:lang w:val="en-GB"/>
        </w:rPr>
        <w:t>Include examples of engagement initiatives, personal touches, loyalty programmes, or customer feedback loops.</w:t>
      </w:r>
      <w:r w:rsidRPr="00D034B6">
        <w:rPr>
          <w:rFonts w:ascii="Lato" w:hAnsi="Lato"/>
          <w:lang w:val="en-GB"/>
        </w:rPr>
        <w:br/>
      </w:r>
      <w:r w:rsidRPr="00D034B6">
        <w:rPr>
          <w:rFonts w:ascii="Lato" w:hAnsi="Lato"/>
          <w:i/>
          <w:iCs/>
          <w:lang w:val="en-GB"/>
        </w:rPr>
        <w:t>(Max 200 words)</w:t>
      </w:r>
    </w:p>
    <w:p w14:paraId="16734DCC" w14:textId="77777777" w:rsidR="00D034B6" w:rsidRPr="00D034B6" w:rsidRDefault="007459A8" w:rsidP="00D034B6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6733D0DD">
          <v:rect id="_x0000_i1027" style="width:0;height:1.5pt" o:hralign="center" o:hrstd="t" o:hr="t" fillcolor="#a0a0a0" stroked="f"/>
        </w:pict>
      </w:r>
    </w:p>
    <w:p w14:paraId="607C3EE2" w14:textId="77777777" w:rsidR="00D034B6" w:rsidRPr="00D034B6" w:rsidRDefault="007459A8" w:rsidP="00D034B6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49E0A007">
          <v:rect id="_x0000_i1028" style="width:0;height:1.5pt" o:hralign="center" o:hrstd="t" o:hr="t" fillcolor="#a0a0a0" stroked="f"/>
        </w:pict>
      </w:r>
    </w:p>
    <w:p w14:paraId="198551A6" w14:textId="77777777" w:rsidR="00D034B6" w:rsidRPr="00D034B6" w:rsidRDefault="00D034B6" w:rsidP="00D034B6">
      <w:pPr>
        <w:numPr>
          <w:ilvl w:val="0"/>
          <w:numId w:val="16"/>
        </w:numPr>
        <w:rPr>
          <w:rFonts w:ascii="Lato" w:hAnsi="Lato"/>
          <w:lang w:val="en-GB"/>
        </w:rPr>
      </w:pPr>
      <w:r w:rsidRPr="00D034B6">
        <w:rPr>
          <w:rFonts w:ascii="Lato" w:hAnsi="Lato"/>
          <w:b/>
          <w:bCs/>
          <w:lang w:val="en-GB"/>
        </w:rPr>
        <w:t>How do you ensure your product and service offerings meet the specific needs of your clients?</w:t>
      </w:r>
      <w:r w:rsidRPr="00D034B6">
        <w:rPr>
          <w:rFonts w:ascii="Lato" w:hAnsi="Lato"/>
          <w:b/>
          <w:bCs/>
          <w:lang w:val="en-GB"/>
        </w:rPr>
        <w:br/>
      </w:r>
      <w:r w:rsidRPr="00D034B6">
        <w:rPr>
          <w:rFonts w:ascii="Lato" w:hAnsi="Lato"/>
          <w:lang w:val="en-GB"/>
        </w:rPr>
        <w:lastRenderedPageBreak/>
        <w:t>Explain how you tailor solutions, provide choice, and match products or services to individual preferences.</w:t>
      </w:r>
      <w:r w:rsidRPr="00D034B6">
        <w:rPr>
          <w:rFonts w:ascii="Lato" w:hAnsi="Lato"/>
          <w:lang w:val="en-GB"/>
        </w:rPr>
        <w:br/>
      </w:r>
      <w:r w:rsidRPr="00D034B6">
        <w:rPr>
          <w:rFonts w:ascii="Lato" w:hAnsi="Lato"/>
          <w:i/>
          <w:iCs/>
          <w:lang w:val="en-GB"/>
        </w:rPr>
        <w:t>(Max 200 words)</w:t>
      </w:r>
    </w:p>
    <w:p w14:paraId="2A9A1636" w14:textId="77777777" w:rsidR="00D034B6" w:rsidRPr="00D034B6" w:rsidRDefault="007459A8" w:rsidP="00D034B6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lang w:val="en-GB"/>
        </w:rPr>
        <w:pict w14:anchorId="4967FC0B">
          <v:rect id="_x0000_i1029" style="width:0;height:1.5pt" o:hralign="center" o:hrstd="t" o:hr="t" fillcolor="#a0a0a0" stroked="f"/>
        </w:pict>
      </w:r>
    </w:p>
    <w:p w14:paraId="7452E557" w14:textId="77777777" w:rsidR="00D034B6" w:rsidRPr="00D034B6" w:rsidRDefault="007459A8" w:rsidP="00D034B6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353D011F">
          <v:rect id="_x0000_i1030" style="width:0;height:1.5pt" o:hralign="center" o:hrstd="t" o:hr="t" fillcolor="#a0a0a0" stroked="f"/>
        </w:pict>
      </w:r>
    </w:p>
    <w:p w14:paraId="2B351EA3" w14:textId="77777777" w:rsidR="00D034B6" w:rsidRPr="00D034B6" w:rsidRDefault="00D034B6" w:rsidP="00D034B6">
      <w:pPr>
        <w:numPr>
          <w:ilvl w:val="0"/>
          <w:numId w:val="17"/>
        </w:numPr>
        <w:rPr>
          <w:rFonts w:ascii="Lato" w:hAnsi="Lato"/>
          <w:lang w:val="en-GB"/>
        </w:rPr>
      </w:pPr>
      <w:r w:rsidRPr="00D034B6">
        <w:rPr>
          <w:rFonts w:ascii="Lato" w:hAnsi="Lato"/>
          <w:b/>
          <w:bCs/>
          <w:lang w:val="en-GB"/>
        </w:rPr>
        <w:t>In what ways does your team provide expert advice that’s both accessible and empowering to clients?</w:t>
      </w:r>
      <w:r w:rsidRPr="00D034B6">
        <w:rPr>
          <w:rFonts w:ascii="Lato" w:hAnsi="Lato"/>
          <w:b/>
          <w:bCs/>
          <w:lang w:val="en-GB"/>
        </w:rPr>
        <w:br/>
      </w:r>
      <w:r w:rsidRPr="00D034B6">
        <w:rPr>
          <w:rFonts w:ascii="Lato" w:hAnsi="Lato"/>
          <w:lang w:val="en-GB"/>
        </w:rPr>
        <w:t>You may include staff training, patient education, communication styles, or resources that support informed decision-making.</w:t>
      </w:r>
      <w:r w:rsidRPr="00D034B6">
        <w:rPr>
          <w:rFonts w:ascii="Lato" w:hAnsi="Lato"/>
          <w:lang w:val="en-GB"/>
        </w:rPr>
        <w:br/>
      </w:r>
      <w:r w:rsidRPr="00D034B6">
        <w:rPr>
          <w:rFonts w:ascii="Lato" w:hAnsi="Lato"/>
          <w:i/>
          <w:iCs/>
          <w:lang w:val="en-GB"/>
        </w:rPr>
        <w:t>(Max 200 words)</w:t>
      </w:r>
    </w:p>
    <w:p w14:paraId="2FE51993" w14:textId="77777777" w:rsidR="00D034B6" w:rsidRPr="00D034B6" w:rsidRDefault="007459A8" w:rsidP="00D034B6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lang w:val="en-GB"/>
        </w:rPr>
        <w:pict w14:anchorId="0060D4E9">
          <v:rect id="_x0000_i1031" style="width:0;height:1.5pt" o:hralign="center" o:hrstd="t" o:hr="t" fillcolor="#a0a0a0" stroked="f"/>
        </w:pict>
      </w:r>
    </w:p>
    <w:p w14:paraId="0312E563" w14:textId="77777777" w:rsidR="00D034B6" w:rsidRPr="00D034B6" w:rsidRDefault="007459A8" w:rsidP="00D034B6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1DD4AF89">
          <v:rect id="_x0000_i1032" style="width:0;height:1.5pt" o:hralign="center" o:hrstd="t" o:hr="t" fillcolor="#a0a0a0" stroked="f"/>
        </w:pict>
      </w:r>
    </w:p>
    <w:p w14:paraId="06F6B74C" w14:textId="77777777" w:rsidR="00D034B6" w:rsidRPr="00D034B6" w:rsidRDefault="00D034B6" w:rsidP="00D034B6">
      <w:pPr>
        <w:numPr>
          <w:ilvl w:val="0"/>
          <w:numId w:val="18"/>
        </w:numPr>
        <w:rPr>
          <w:rFonts w:ascii="Lato" w:hAnsi="Lato"/>
          <w:lang w:val="en-GB"/>
        </w:rPr>
      </w:pPr>
      <w:r w:rsidRPr="00D034B6">
        <w:rPr>
          <w:rFonts w:ascii="Lato" w:hAnsi="Lato"/>
          <w:b/>
          <w:bCs/>
          <w:lang w:val="en-GB"/>
        </w:rPr>
        <w:t>Can you share examples of moments when your team has gone above and beyond for a customer?</w:t>
      </w:r>
      <w:r w:rsidRPr="00D034B6">
        <w:rPr>
          <w:rFonts w:ascii="Lato" w:hAnsi="Lato"/>
          <w:b/>
          <w:bCs/>
          <w:lang w:val="en-GB"/>
        </w:rPr>
        <w:br/>
      </w:r>
      <w:r w:rsidRPr="00D034B6">
        <w:rPr>
          <w:rFonts w:ascii="Lato" w:hAnsi="Lato"/>
          <w:lang w:val="en-GB"/>
        </w:rPr>
        <w:t>Describe any stories or initiatives where extra effort made a significant difference to a customer’s experience.</w:t>
      </w:r>
      <w:r w:rsidRPr="00D034B6">
        <w:rPr>
          <w:rFonts w:ascii="Lato" w:hAnsi="Lato"/>
          <w:lang w:val="en-GB"/>
        </w:rPr>
        <w:br/>
      </w:r>
      <w:r w:rsidRPr="00D034B6">
        <w:rPr>
          <w:rFonts w:ascii="Lato" w:hAnsi="Lato"/>
          <w:i/>
          <w:iCs/>
          <w:lang w:val="en-GB"/>
        </w:rPr>
        <w:t>(Max 200 words)</w:t>
      </w:r>
    </w:p>
    <w:p w14:paraId="41E29828" w14:textId="77777777" w:rsidR="00D034B6" w:rsidRPr="00D034B6" w:rsidRDefault="007459A8" w:rsidP="00D034B6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lang w:val="en-GB"/>
        </w:rPr>
        <w:pict w14:anchorId="035ED9CA">
          <v:rect id="_x0000_i1033" style="width:0;height:1.5pt" o:hralign="center" o:hrstd="t" o:hr="t" fillcolor="#a0a0a0" stroked="f"/>
        </w:pict>
      </w:r>
    </w:p>
    <w:p w14:paraId="2CF4142F" w14:textId="77777777" w:rsidR="00D034B6" w:rsidRPr="00D034B6" w:rsidRDefault="007459A8" w:rsidP="00D034B6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68D5D307">
          <v:rect id="_x0000_i1034" style="width:0;height:1.5pt" o:hralign="center" o:hrstd="t" o:hr="t" fillcolor="#a0a0a0" stroked="f"/>
        </w:pict>
      </w:r>
    </w:p>
    <w:p w14:paraId="2AB71B94" w14:textId="77777777" w:rsidR="00D034B6" w:rsidRPr="00D034B6" w:rsidRDefault="00D034B6" w:rsidP="00D034B6">
      <w:pPr>
        <w:numPr>
          <w:ilvl w:val="0"/>
          <w:numId w:val="19"/>
        </w:numPr>
        <w:rPr>
          <w:rFonts w:ascii="Lato" w:hAnsi="Lato"/>
          <w:lang w:val="en-GB"/>
        </w:rPr>
      </w:pPr>
      <w:r w:rsidRPr="00D034B6">
        <w:rPr>
          <w:rFonts w:ascii="Lato" w:hAnsi="Lato"/>
          <w:b/>
          <w:bCs/>
          <w:lang w:val="en-GB"/>
        </w:rPr>
        <w:t>How do you create a seamless experience across the entire customer journey, from first contact to aftercare?</w:t>
      </w:r>
      <w:r w:rsidRPr="00D034B6">
        <w:rPr>
          <w:rFonts w:ascii="Lato" w:hAnsi="Lato"/>
          <w:b/>
          <w:bCs/>
          <w:lang w:val="en-GB"/>
        </w:rPr>
        <w:br/>
      </w:r>
      <w:r w:rsidRPr="00D034B6">
        <w:rPr>
          <w:rFonts w:ascii="Lato" w:hAnsi="Lato"/>
          <w:lang w:val="en-GB"/>
        </w:rPr>
        <w:t>Highlight how you manage appointments, in-practice experience, dispensing, follow-up care, and ongoing communication.</w:t>
      </w:r>
      <w:r w:rsidRPr="00D034B6">
        <w:rPr>
          <w:rFonts w:ascii="Lato" w:hAnsi="Lato"/>
          <w:lang w:val="en-GB"/>
        </w:rPr>
        <w:br/>
      </w:r>
      <w:r w:rsidRPr="00D034B6">
        <w:rPr>
          <w:rFonts w:ascii="Lato" w:hAnsi="Lato"/>
          <w:i/>
          <w:iCs/>
          <w:lang w:val="en-GB"/>
        </w:rPr>
        <w:t>(Max 200 words)</w:t>
      </w:r>
    </w:p>
    <w:p w14:paraId="4DA9C1B3" w14:textId="77777777" w:rsidR="00D034B6" w:rsidRPr="00D034B6" w:rsidRDefault="007459A8" w:rsidP="00D034B6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lang w:val="en-GB"/>
        </w:rPr>
        <w:pict w14:anchorId="6E0D99AB">
          <v:rect id="_x0000_i1035" style="width:0;height:1.5pt" o:hralign="center" o:hrstd="t" o:hr="t" fillcolor="#a0a0a0" stroked="f"/>
        </w:pict>
      </w:r>
    </w:p>
    <w:p w14:paraId="1B604BB9" w14:textId="77777777" w:rsidR="007C3E88" w:rsidRDefault="007C3E88" w:rsidP="007C3E88">
      <w:pPr>
        <w:rPr>
          <w:rFonts w:ascii="Lato" w:hAnsi="Lato"/>
        </w:rPr>
      </w:pPr>
    </w:p>
    <w:p w14:paraId="279D2EBE" w14:textId="77777777" w:rsidR="00D034B6" w:rsidRDefault="00D034B6" w:rsidP="007C3E88">
      <w:pPr>
        <w:rPr>
          <w:rFonts w:ascii="Lato" w:hAnsi="Lato"/>
        </w:rPr>
      </w:pPr>
    </w:p>
    <w:p w14:paraId="115D27BD" w14:textId="77777777" w:rsidR="00D034B6" w:rsidRDefault="00D034B6" w:rsidP="007C3E88">
      <w:pPr>
        <w:rPr>
          <w:rFonts w:ascii="Lato" w:hAnsi="Lato"/>
        </w:rPr>
      </w:pPr>
    </w:p>
    <w:p w14:paraId="1155D72F" w14:textId="77777777" w:rsidR="00D034B6" w:rsidRDefault="00D034B6" w:rsidP="007C3E88">
      <w:pPr>
        <w:rPr>
          <w:rFonts w:ascii="Lato" w:hAnsi="Lato"/>
        </w:rPr>
      </w:pPr>
    </w:p>
    <w:p w14:paraId="43AB9304" w14:textId="77777777" w:rsidR="00D034B6" w:rsidRPr="007C3E88" w:rsidRDefault="00D034B6" w:rsidP="007C3E88">
      <w:pPr>
        <w:rPr>
          <w:rFonts w:ascii="Lato" w:hAnsi="Lato"/>
        </w:rPr>
      </w:pPr>
    </w:p>
    <w:p w14:paraId="37531FD6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lastRenderedPageBreak/>
        <w:t>Supporting Materials</w:t>
      </w:r>
    </w:p>
    <w:p w14:paraId="0AF91E2D" w14:textId="20499C6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You may upload up to 3 supporting files (e.g. images, testimonials, videos).</w:t>
      </w:r>
      <w:r w:rsidR="00340AF7">
        <w:rPr>
          <w:rFonts w:ascii="Lato" w:hAnsi="Lato"/>
        </w:rPr>
        <w:t xml:space="preserve"> </w:t>
      </w:r>
      <w:bookmarkStart w:id="0" w:name="_Hlk203046813"/>
      <w:r w:rsidR="00340AF7">
        <w:rPr>
          <w:rFonts w:ascii="Lato" w:hAnsi="Lato"/>
        </w:rPr>
        <w:t xml:space="preserve">Please include at least one video showcasing your practice. </w:t>
      </w:r>
    </w:p>
    <w:bookmarkEnd w:id="0"/>
    <w:p w14:paraId="12075820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Please list filenames or describe what you are including:</w:t>
      </w:r>
    </w:p>
    <w:p w14:paraId="3ECC8ACF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1. _________________________________________________________________</w:t>
      </w:r>
    </w:p>
    <w:p w14:paraId="47F5F01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2. _________________________________________________________________</w:t>
      </w:r>
    </w:p>
    <w:p w14:paraId="41090B8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3. _________________________________________________________________</w:t>
      </w:r>
    </w:p>
    <w:p w14:paraId="130C4470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Declaration &amp; Consent</w:t>
      </w:r>
    </w:p>
    <w:p w14:paraId="58AA42F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I confirm that all the information provided is true and complete.</w:t>
      </w:r>
    </w:p>
    <w:p w14:paraId="16D80C79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I consent to SightCare using this information for marketing or promotional purposes.</w:t>
      </w:r>
    </w:p>
    <w:p w14:paraId="79633267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Signature (typed name): __________________________________________</w:t>
      </w:r>
    </w:p>
    <w:p w14:paraId="6D919F50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Date: ___________________________</w:t>
      </w:r>
    </w:p>
    <w:sectPr w:rsidR="009C65AD" w:rsidRPr="00340A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DDE0E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6C0B4E"/>
    <w:multiLevelType w:val="multilevel"/>
    <w:tmpl w:val="CDEC5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7677F0"/>
    <w:multiLevelType w:val="hybridMultilevel"/>
    <w:tmpl w:val="2C228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65B9A"/>
    <w:multiLevelType w:val="multilevel"/>
    <w:tmpl w:val="F94C6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114C4"/>
    <w:multiLevelType w:val="multilevel"/>
    <w:tmpl w:val="9028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517E66"/>
    <w:multiLevelType w:val="hybridMultilevel"/>
    <w:tmpl w:val="2C228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64110"/>
    <w:multiLevelType w:val="multilevel"/>
    <w:tmpl w:val="9314DC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5D4108"/>
    <w:multiLevelType w:val="multilevel"/>
    <w:tmpl w:val="1A78EB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B46BAF"/>
    <w:multiLevelType w:val="multilevel"/>
    <w:tmpl w:val="AE965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936570">
    <w:abstractNumId w:val="8"/>
  </w:num>
  <w:num w:numId="2" w16cid:durableId="221714184">
    <w:abstractNumId w:val="6"/>
  </w:num>
  <w:num w:numId="3" w16cid:durableId="1692796548">
    <w:abstractNumId w:val="5"/>
  </w:num>
  <w:num w:numId="4" w16cid:durableId="1951625552">
    <w:abstractNumId w:val="4"/>
  </w:num>
  <w:num w:numId="5" w16cid:durableId="1118791201">
    <w:abstractNumId w:val="7"/>
  </w:num>
  <w:num w:numId="6" w16cid:durableId="1821926480">
    <w:abstractNumId w:val="3"/>
  </w:num>
  <w:num w:numId="7" w16cid:durableId="439955592">
    <w:abstractNumId w:val="2"/>
  </w:num>
  <w:num w:numId="8" w16cid:durableId="1009983164">
    <w:abstractNumId w:val="1"/>
  </w:num>
  <w:num w:numId="9" w16cid:durableId="432358996">
    <w:abstractNumId w:val="0"/>
  </w:num>
  <w:num w:numId="10" w16cid:durableId="2091923688">
    <w:abstractNumId w:val="7"/>
  </w:num>
  <w:num w:numId="11" w16cid:durableId="976304151">
    <w:abstractNumId w:val="10"/>
  </w:num>
  <w:num w:numId="12" w16cid:durableId="1875996268">
    <w:abstractNumId w:val="13"/>
  </w:num>
  <w:num w:numId="13" w16cid:durableId="1337346337">
    <w:abstractNumId w:val="7"/>
  </w:num>
  <w:num w:numId="14" w16cid:durableId="1356736875">
    <w:abstractNumId w:val="12"/>
  </w:num>
  <w:num w:numId="15" w16cid:durableId="901676339">
    <w:abstractNumId w:val="11"/>
  </w:num>
  <w:num w:numId="16" w16cid:durableId="913586646">
    <w:abstractNumId w:val="15"/>
  </w:num>
  <w:num w:numId="17" w16cid:durableId="1900285992">
    <w:abstractNumId w:val="16"/>
  </w:num>
  <w:num w:numId="18" w16cid:durableId="689796622">
    <w:abstractNumId w:val="9"/>
  </w:num>
  <w:num w:numId="19" w16cid:durableId="4702965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6D0"/>
    <w:rsid w:val="001357CC"/>
    <w:rsid w:val="0015074B"/>
    <w:rsid w:val="0029639D"/>
    <w:rsid w:val="002B214F"/>
    <w:rsid w:val="00326F90"/>
    <w:rsid w:val="00340AF7"/>
    <w:rsid w:val="007459A8"/>
    <w:rsid w:val="007C3E88"/>
    <w:rsid w:val="008F29DE"/>
    <w:rsid w:val="009C65AD"/>
    <w:rsid w:val="00AA1D8D"/>
    <w:rsid w:val="00B47730"/>
    <w:rsid w:val="00B66D96"/>
    <w:rsid w:val="00CB0664"/>
    <w:rsid w:val="00D034B6"/>
    <w:rsid w:val="00D66D78"/>
    <w:rsid w:val="00FC693F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7DB45CA4"/>
  <w14:defaultImageDpi w14:val="300"/>
  <w15:docId w15:val="{09A84845-C9FF-4BF9-BF5F-758D6A00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Watson</cp:lastModifiedBy>
  <cp:revision>4</cp:revision>
  <dcterms:created xsi:type="dcterms:W3CDTF">2025-07-15T13:08:00Z</dcterms:created>
  <dcterms:modified xsi:type="dcterms:W3CDTF">2025-07-15T13:12:00Z</dcterms:modified>
  <cp:category/>
</cp:coreProperties>
</file>