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7DD0EF34" w:rsidR="009C65AD" w:rsidRPr="00340AF7" w:rsidRDefault="00F04C3F">
      <w:pPr>
        <w:pStyle w:val="Title"/>
        <w:jc w:val="center"/>
        <w:rPr>
          <w:rFonts w:ascii="Lato" w:hAnsi="Lato"/>
        </w:rPr>
      </w:pPr>
      <w:r>
        <w:rPr>
          <w:rFonts w:ascii="Lato" w:hAnsi="Lato"/>
        </w:rPr>
        <w:t xml:space="preserve">Community </w:t>
      </w:r>
      <w:r w:rsidR="00FF5D0A">
        <w:rPr>
          <w:rFonts w:ascii="Lato" w:hAnsi="Lato"/>
        </w:rPr>
        <w:t>Practice of the Year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50CD2145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Brief description of your practice (Max 100 words):</w:t>
      </w:r>
    </w:p>
    <w:p w14:paraId="6882292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</w:r>
    </w:p>
    <w:p w14:paraId="6472D719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0ACF29D2" w14:textId="77777777" w:rsidR="00F04C3F" w:rsidRPr="00F04C3F" w:rsidRDefault="00F04C3F" w:rsidP="00F04C3F">
      <w:pPr>
        <w:numPr>
          <w:ilvl w:val="0"/>
          <w:numId w:val="30"/>
        </w:numPr>
        <w:rPr>
          <w:rFonts w:ascii="Lato" w:hAnsi="Lato"/>
          <w:lang w:val="en-GB"/>
        </w:rPr>
      </w:pPr>
      <w:r w:rsidRPr="00F04C3F">
        <w:rPr>
          <w:rFonts w:ascii="Lato" w:hAnsi="Lato"/>
          <w:b/>
          <w:bCs/>
          <w:lang w:val="en-GB"/>
        </w:rPr>
        <w:t>How is your practice involved with your local community?</w:t>
      </w:r>
      <w:r w:rsidRPr="00F04C3F">
        <w:rPr>
          <w:rFonts w:ascii="Lato" w:hAnsi="Lato"/>
          <w:b/>
          <w:bCs/>
          <w:lang w:val="en-GB"/>
        </w:rPr>
        <w:br/>
      </w:r>
      <w:r w:rsidRPr="00F04C3F">
        <w:rPr>
          <w:rFonts w:ascii="Lato" w:hAnsi="Lato"/>
          <w:lang w:val="en-GB"/>
        </w:rPr>
        <w:t>Describe your partnerships or contributions to local groups, schools, charities, or causes.</w:t>
      </w:r>
      <w:r w:rsidRPr="00F04C3F">
        <w:rPr>
          <w:rFonts w:ascii="Lato" w:hAnsi="Lato"/>
          <w:lang w:val="en-GB"/>
        </w:rPr>
        <w:br/>
      </w:r>
      <w:r w:rsidRPr="00F04C3F">
        <w:rPr>
          <w:rFonts w:ascii="Lato" w:hAnsi="Lato"/>
          <w:i/>
          <w:iCs/>
          <w:lang w:val="en-GB"/>
        </w:rPr>
        <w:t>(Max 200 words)</w:t>
      </w:r>
    </w:p>
    <w:p w14:paraId="4884243F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lang w:val="en-GB"/>
        </w:rPr>
        <w:pict w14:anchorId="0A640C0D">
          <v:rect id="_x0000_i1354" style="width:0;height:1.5pt" o:hralign="center" o:hrstd="t" o:hr="t" fillcolor="#a0a0a0" stroked="f"/>
        </w:pict>
      </w:r>
    </w:p>
    <w:p w14:paraId="106F5F41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b/>
          <w:bCs/>
          <w:lang w:val="en-GB"/>
        </w:rPr>
        <w:pict w14:anchorId="3B2EFD1B">
          <v:rect id="_x0000_i1355" style="width:0;height:1.5pt" o:hralign="center" o:hrstd="t" o:hr="t" fillcolor="#a0a0a0" stroked="f"/>
        </w:pict>
      </w:r>
    </w:p>
    <w:p w14:paraId="1BA5F657" w14:textId="77777777" w:rsidR="00F04C3F" w:rsidRPr="00F04C3F" w:rsidRDefault="00F04C3F" w:rsidP="00F04C3F">
      <w:pPr>
        <w:numPr>
          <w:ilvl w:val="0"/>
          <w:numId w:val="31"/>
        </w:numPr>
        <w:rPr>
          <w:rFonts w:ascii="Lato" w:hAnsi="Lato"/>
          <w:lang w:val="en-GB"/>
        </w:rPr>
      </w:pPr>
      <w:r w:rsidRPr="00F04C3F">
        <w:rPr>
          <w:rFonts w:ascii="Lato" w:hAnsi="Lato"/>
          <w:b/>
          <w:bCs/>
          <w:lang w:val="en-GB"/>
        </w:rPr>
        <w:t>What campaigns or community initiatives has your practice run or supported?</w:t>
      </w:r>
      <w:r w:rsidRPr="00F04C3F">
        <w:rPr>
          <w:rFonts w:ascii="Lato" w:hAnsi="Lato"/>
          <w:b/>
          <w:bCs/>
          <w:lang w:val="en-GB"/>
        </w:rPr>
        <w:br/>
      </w:r>
      <w:r w:rsidRPr="00F04C3F">
        <w:rPr>
          <w:rFonts w:ascii="Lato" w:hAnsi="Lato"/>
          <w:lang w:val="en-GB"/>
        </w:rPr>
        <w:t>Explain the purpose and outcomes of your initiatives — how they made a difference in your community.</w:t>
      </w:r>
      <w:r w:rsidRPr="00F04C3F">
        <w:rPr>
          <w:rFonts w:ascii="Lato" w:hAnsi="Lato"/>
          <w:lang w:val="en-GB"/>
        </w:rPr>
        <w:br/>
      </w:r>
      <w:r w:rsidRPr="00F04C3F">
        <w:rPr>
          <w:rFonts w:ascii="Lato" w:hAnsi="Lato"/>
          <w:i/>
          <w:iCs/>
          <w:lang w:val="en-GB"/>
        </w:rPr>
        <w:t>(Max 200 words)</w:t>
      </w:r>
    </w:p>
    <w:p w14:paraId="48E82426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lang w:val="en-GB"/>
        </w:rPr>
        <w:pict w14:anchorId="14B0B8FF">
          <v:rect id="_x0000_i1356" style="width:0;height:1.5pt" o:hralign="center" o:hrstd="t" o:hr="t" fillcolor="#a0a0a0" stroked="f"/>
        </w:pict>
      </w:r>
    </w:p>
    <w:p w14:paraId="0CBF96A8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b/>
          <w:bCs/>
          <w:lang w:val="en-GB"/>
        </w:rPr>
        <w:pict w14:anchorId="5AB5CD5A">
          <v:rect id="_x0000_i1357" style="width:0;height:1.5pt" o:hralign="center" o:hrstd="t" o:hr="t" fillcolor="#a0a0a0" stroked="f"/>
        </w:pict>
      </w:r>
    </w:p>
    <w:p w14:paraId="2D035E22" w14:textId="77777777" w:rsidR="00F04C3F" w:rsidRPr="00F04C3F" w:rsidRDefault="00F04C3F" w:rsidP="00F04C3F">
      <w:pPr>
        <w:numPr>
          <w:ilvl w:val="0"/>
          <w:numId w:val="32"/>
        </w:numPr>
        <w:rPr>
          <w:rFonts w:ascii="Lato" w:hAnsi="Lato"/>
          <w:lang w:val="en-GB"/>
        </w:rPr>
      </w:pPr>
      <w:r w:rsidRPr="00F04C3F">
        <w:rPr>
          <w:rFonts w:ascii="Lato" w:hAnsi="Lato"/>
          <w:b/>
          <w:bCs/>
          <w:lang w:val="en-GB"/>
        </w:rPr>
        <w:t>What impact have your community efforts had on your practice?</w:t>
      </w:r>
      <w:r w:rsidRPr="00F04C3F">
        <w:rPr>
          <w:rFonts w:ascii="Lato" w:hAnsi="Lato"/>
          <w:b/>
          <w:bCs/>
          <w:lang w:val="en-GB"/>
        </w:rPr>
        <w:br/>
      </w:r>
      <w:r w:rsidRPr="00F04C3F">
        <w:rPr>
          <w:rFonts w:ascii="Lato" w:hAnsi="Lato"/>
          <w:lang w:val="en-GB"/>
        </w:rPr>
        <w:t xml:space="preserve">Share how these activities have influenced patient loyalty, increased footfall, or </w:t>
      </w:r>
      <w:r w:rsidRPr="00F04C3F">
        <w:rPr>
          <w:rFonts w:ascii="Lato" w:hAnsi="Lato"/>
          <w:lang w:val="en-GB"/>
        </w:rPr>
        <w:lastRenderedPageBreak/>
        <w:t>enhanced your local reputation.</w:t>
      </w:r>
      <w:r w:rsidRPr="00F04C3F">
        <w:rPr>
          <w:rFonts w:ascii="Lato" w:hAnsi="Lato"/>
          <w:lang w:val="en-GB"/>
        </w:rPr>
        <w:br/>
      </w:r>
      <w:r w:rsidRPr="00F04C3F">
        <w:rPr>
          <w:rFonts w:ascii="Lato" w:hAnsi="Lato"/>
          <w:i/>
          <w:iCs/>
          <w:lang w:val="en-GB"/>
        </w:rPr>
        <w:t>(Max 200 words)</w:t>
      </w:r>
    </w:p>
    <w:p w14:paraId="753F138B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lang w:val="en-GB"/>
        </w:rPr>
        <w:pict w14:anchorId="0B93D0D0">
          <v:rect id="_x0000_i1358" style="width:0;height:1.5pt" o:hralign="center" o:hrstd="t" o:hr="t" fillcolor="#a0a0a0" stroked="f"/>
        </w:pict>
      </w:r>
    </w:p>
    <w:p w14:paraId="0FDDA97E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b/>
          <w:bCs/>
          <w:lang w:val="en-GB"/>
        </w:rPr>
        <w:pict w14:anchorId="40BE6A3E">
          <v:rect id="_x0000_i1359" style="width:0;height:1.5pt" o:hralign="center" o:hrstd="t" o:hr="t" fillcolor="#a0a0a0" stroked="f"/>
        </w:pict>
      </w:r>
    </w:p>
    <w:p w14:paraId="45BC1320" w14:textId="77777777" w:rsidR="00F04C3F" w:rsidRPr="00F04C3F" w:rsidRDefault="00F04C3F" w:rsidP="00F04C3F">
      <w:pPr>
        <w:numPr>
          <w:ilvl w:val="0"/>
          <w:numId w:val="33"/>
        </w:numPr>
        <w:rPr>
          <w:rFonts w:ascii="Lato" w:hAnsi="Lato"/>
          <w:lang w:val="en-GB"/>
        </w:rPr>
      </w:pPr>
      <w:r w:rsidRPr="00F04C3F">
        <w:rPr>
          <w:rFonts w:ascii="Lato" w:hAnsi="Lato"/>
          <w:b/>
          <w:bCs/>
          <w:lang w:val="en-GB"/>
        </w:rPr>
        <w:t>Have your community efforts gained recognition through media, video, or social media?</w:t>
      </w:r>
      <w:r w:rsidRPr="00F04C3F">
        <w:rPr>
          <w:rFonts w:ascii="Lato" w:hAnsi="Lato"/>
          <w:b/>
          <w:bCs/>
          <w:lang w:val="en-GB"/>
        </w:rPr>
        <w:br/>
      </w:r>
      <w:r w:rsidRPr="00F04C3F">
        <w:rPr>
          <w:rFonts w:ascii="Lato" w:hAnsi="Lato"/>
          <w:lang w:val="en-GB"/>
        </w:rPr>
        <w:t>Describe any PR exposure, social media campaigns, or community storytelling that amplified your message.</w:t>
      </w:r>
      <w:r w:rsidRPr="00F04C3F">
        <w:rPr>
          <w:rFonts w:ascii="Lato" w:hAnsi="Lato"/>
          <w:lang w:val="en-GB"/>
        </w:rPr>
        <w:br/>
      </w:r>
      <w:r w:rsidRPr="00F04C3F">
        <w:rPr>
          <w:rFonts w:ascii="Lato" w:hAnsi="Lato"/>
          <w:i/>
          <w:iCs/>
          <w:lang w:val="en-GB"/>
        </w:rPr>
        <w:t>(Max 200 words)</w:t>
      </w:r>
    </w:p>
    <w:p w14:paraId="5B368FFC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lang w:val="en-GB"/>
        </w:rPr>
        <w:pict w14:anchorId="63FEAC94">
          <v:rect id="_x0000_i1360" style="width:0;height:1.5pt" o:hralign="center" o:hrstd="t" o:hr="t" fillcolor="#a0a0a0" stroked="f"/>
        </w:pict>
      </w:r>
    </w:p>
    <w:p w14:paraId="573E9CD3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b/>
          <w:bCs/>
          <w:lang w:val="en-GB"/>
        </w:rPr>
        <w:pict w14:anchorId="3C2FA4B9">
          <v:rect id="_x0000_i1361" style="width:0;height:1.5pt" o:hralign="center" o:hrstd="t" o:hr="t" fillcolor="#a0a0a0" stroked="f"/>
        </w:pict>
      </w:r>
    </w:p>
    <w:p w14:paraId="2B219A86" w14:textId="77777777" w:rsidR="00F04C3F" w:rsidRPr="00F04C3F" w:rsidRDefault="00F04C3F" w:rsidP="00F04C3F">
      <w:pPr>
        <w:numPr>
          <w:ilvl w:val="0"/>
          <w:numId w:val="33"/>
        </w:numPr>
        <w:rPr>
          <w:rFonts w:ascii="Lato" w:hAnsi="Lato"/>
          <w:lang w:val="en-GB"/>
        </w:rPr>
      </w:pPr>
      <w:r w:rsidRPr="00F04C3F">
        <w:rPr>
          <w:rFonts w:ascii="Lato" w:hAnsi="Lato"/>
          <w:b/>
          <w:bCs/>
          <w:lang w:val="en-GB"/>
        </w:rPr>
        <w:t>What feedback have you received from the public about your community work?</w:t>
      </w:r>
      <w:r w:rsidRPr="00F04C3F">
        <w:rPr>
          <w:rFonts w:ascii="Lato" w:hAnsi="Lato"/>
          <w:b/>
          <w:bCs/>
          <w:lang w:val="en-GB"/>
        </w:rPr>
        <w:br/>
      </w:r>
      <w:r w:rsidRPr="00F04C3F">
        <w:rPr>
          <w:rFonts w:ascii="Lato" w:hAnsi="Lato"/>
          <w:lang w:val="en-GB"/>
        </w:rPr>
        <w:t>Include testimonials, patient stories, or other forms of recognition that highlight your positive impact.</w:t>
      </w:r>
      <w:r w:rsidRPr="00F04C3F">
        <w:rPr>
          <w:rFonts w:ascii="Lato" w:hAnsi="Lato"/>
          <w:lang w:val="en-GB"/>
        </w:rPr>
        <w:br/>
      </w:r>
      <w:r w:rsidRPr="00F04C3F">
        <w:rPr>
          <w:rFonts w:ascii="Lato" w:hAnsi="Lato"/>
          <w:i/>
          <w:iCs/>
          <w:lang w:val="en-GB"/>
        </w:rPr>
        <w:t>Max 200 words)</w:t>
      </w:r>
    </w:p>
    <w:p w14:paraId="4331DB0D" w14:textId="77777777" w:rsidR="00F04C3F" w:rsidRPr="00F04C3F" w:rsidRDefault="00F04C3F" w:rsidP="00F04C3F">
      <w:pPr>
        <w:rPr>
          <w:rFonts w:ascii="Lato" w:hAnsi="Lato"/>
          <w:b/>
          <w:bCs/>
          <w:lang w:val="en-GB"/>
        </w:rPr>
      </w:pPr>
      <w:r w:rsidRPr="00F04C3F">
        <w:rPr>
          <w:rFonts w:ascii="Lato" w:hAnsi="Lato"/>
          <w:lang w:val="en-GB"/>
        </w:rPr>
        <w:pict w14:anchorId="16BFCB56">
          <v:rect id="_x0000_i1470" style="width:0;height:1.5pt" o:hralign="center" o:hrstd="t" o:hr="t" fillcolor="#a0a0a0" stroked="f"/>
        </w:pict>
      </w:r>
    </w:p>
    <w:p w14:paraId="37AC4658" w14:textId="6AAD496D" w:rsidR="00FF5D0A" w:rsidRPr="00FF5D0A" w:rsidRDefault="00F04C3F" w:rsidP="00F04C3F">
      <w:pPr>
        <w:rPr>
          <w:rFonts w:ascii="Lato" w:hAnsi="Lato"/>
          <w:lang w:val="en-GB"/>
        </w:rPr>
      </w:pPr>
      <w:r w:rsidRPr="00F04C3F">
        <w:rPr>
          <w:rFonts w:ascii="Lato" w:hAnsi="Lato"/>
          <w:b/>
          <w:bCs/>
          <w:lang w:val="en-GB"/>
        </w:rPr>
        <w:pict w14:anchorId="56E85C16">
          <v:rect id="_x0000_i1471" style="width:0;height:1.5pt" o:hralign="center" o:hrstd="t" o:hr="t" fillcolor="#a0a0a0" stroked="f"/>
        </w:pict>
      </w: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Supporting Materials</w:t>
      </w:r>
    </w:p>
    <w:p w14:paraId="0AF91E2D" w14:textId="20499C6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You may upload up to 3 </w:t>
      </w:r>
      <w:proofErr w:type="gramStart"/>
      <w:r w:rsidRPr="00340AF7">
        <w:rPr>
          <w:rFonts w:ascii="Lato" w:hAnsi="Lato"/>
        </w:rPr>
        <w:t>supporting</w:t>
      </w:r>
      <w:proofErr w:type="gramEnd"/>
      <w:r w:rsidRPr="00340AF7">
        <w:rPr>
          <w:rFonts w:ascii="Lato" w:hAnsi="Lato"/>
        </w:rPr>
        <w:t xml:space="preserve">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 xml:space="preserve">Please include at least one video showcasing your practice.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3849"/>
        </w:tabs>
        <w:ind w:left="3849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05A07"/>
    <w:multiLevelType w:val="multilevel"/>
    <w:tmpl w:val="2F3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6C0B4E"/>
    <w:multiLevelType w:val="multilevel"/>
    <w:tmpl w:val="CDEC5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C1744C"/>
    <w:multiLevelType w:val="multilevel"/>
    <w:tmpl w:val="90F82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6B0FFE"/>
    <w:multiLevelType w:val="multilevel"/>
    <w:tmpl w:val="83DAE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9404BC"/>
    <w:multiLevelType w:val="multilevel"/>
    <w:tmpl w:val="AB22C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BC2142"/>
    <w:multiLevelType w:val="multilevel"/>
    <w:tmpl w:val="40902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677F0"/>
    <w:multiLevelType w:val="hybridMultilevel"/>
    <w:tmpl w:val="2C22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65B9A"/>
    <w:multiLevelType w:val="multilevel"/>
    <w:tmpl w:val="F94C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102AA"/>
    <w:multiLevelType w:val="multilevel"/>
    <w:tmpl w:val="B63CA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114C4"/>
    <w:multiLevelType w:val="multilevel"/>
    <w:tmpl w:val="9028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17E66"/>
    <w:multiLevelType w:val="hybridMultilevel"/>
    <w:tmpl w:val="2C228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7778D"/>
    <w:multiLevelType w:val="multilevel"/>
    <w:tmpl w:val="5AB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64110"/>
    <w:multiLevelType w:val="multilevel"/>
    <w:tmpl w:val="9314D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221807"/>
    <w:multiLevelType w:val="multilevel"/>
    <w:tmpl w:val="15F0F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4B0996"/>
    <w:multiLevelType w:val="multilevel"/>
    <w:tmpl w:val="F3B06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5D4108"/>
    <w:multiLevelType w:val="multilevel"/>
    <w:tmpl w:val="1A78E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42825"/>
    <w:multiLevelType w:val="multilevel"/>
    <w:tmpl w:val="A440B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43E9B"/>
    <w:multiLevelType w:val="multilevel"/>
    <w:tmpl w:val="DF30B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72A60"/>
    <w:multiLevelType w:val="multilevel"/>
    <w:tmpl w:val="B2366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E57460"/>
    <w:multiLevelType w:val="multilevel"/>
    <w:tmpl w:val="B546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CF2338"/>
    <w:multiLevelType w:val="multilevel"/>
    <w:tmpl w:val="CC0EC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F7EBC"/>
    <w:multiLevelType w:val="multilevel"/>
    <w:tmpl w:val="6A2C7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46BAF"/>
    <w:multiLevelType w:val="multilevel"/>
    <w:tmpl w:val="AE96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8"/>
  </w:num>
  <w:num w:numId="2" w16cid:durableId="221714184">
    <w:abstractNumId w:val="6"/>
  </w:num>
  <w:num w:numId="3" w16cid:durableId="1692796548">
    <w:abstractNumId w:val="5"/>
  </w:num>
  <w:num w:numId="4" w16cid:durableId="1951625552">
    <w:abstractNumId w:val="4"/>
  </w:num>
  <w:num w:numId="5" w16cid:durableId="1118791201">
    <w:abstractNumId w:val="7"/>
  </w:num>
  <w:num w:numId="6" w16cid:durableId="1821926480">
    <w:abstractNumId w:val="3"/>
  </w:num>
  <w:num w:numId="7" w16cid:durableId="439955592">
    <w:abstractNumId w:val="2"/>
  </w:num>
  <w:num w:numId="8" w16cid:durableId="1009983164">
    <w:abstractNumId w:val="1"/>
  </w:num>
  <w:num w:numId="9" w16cid:durableId="432358996">
    <w:abstractNumId w:val="0"/>
  </w:num>
  <w:num w:numId="10" w16cid:durableId="2091923688">
    <w:abstractNumId w:val="7"/>
  </w:num>
  <w:num w:numId="11" w16cid:durableId="976304151">
    <w:abstractNumId w:val="15"/>
  </w:num>
  <w:num w:numId="12" w16cid:durableId="1875996268">
    <w:abstractNumId w:val="19"/>
  </w:num>
  <w:num w:numId="13" w16cid:durableId="1337346337">
    <w:abstractNumId w:val="7"/>
  </w:num>
  <w:num w:numId="14" w16cid:durableId="1356736875">
    <w:abstractNumId w:val="18"/>
  </w:num>
  <w:num w:numId="15" w16cid:durableId="901676339">
    <w:abstractNumId w:val="16"/>
  </w:num>
  <w:num w:numId="16" w16cid:durableId="913586646">
    <w:abstractNumId w:val="24"/>
  </w:num>
  <w:num w:numId="17" w16cid:durableId="1900285992">
    <w:abstractNumId w:val="31"/>
  </w:num>
  <w:num w:numId="18" w16cid:durableId="689796622">
    <w:abstractNumId w:val="10"/>
  </w:num>
  <w:num w:numId="19" w16cid:durableId="470296501">
    <w:abstractNumId w:val="21"/>
  </w:num>
  <w:num w:numId="20" w16cid:durableId="52435065">
    <w:abstractNumId w:val="9"/>
  </w:num>
  <w:num w:numId="21" w16cid:durableId="1682244541">
    <w:abstractNumId w:val="13"/>
  </w:num>
  <w:num w:numId="22" w16cid:durableId="1164052939">
    <w:abstractNumId w:val="12"/>
  </w:num>
  <w:num w:numId="23" w16cid:durableId="310839248">
    <w:abstractNumId w:val="26"/>
  </w:num>
  <w:num w:numId="24" w16cid:durableId="1240208681">
    <w:abstractNumId w:val="25"/>
  </w:num>
  <w:num w:numId="25" w16cid:durableId="1210069814">
    <w:abstractNumId w:val="28"/>
  </w:num>
  <w:num w:numId="26" w16cid:durableId="399447376">
    <w:abstractNumId w:val="23"/>
  </w:num>
  <w:num w:numId="27" w16cid:durableId="538123978">
    <w:abstractNumId w:val="27"/>
  </w:num>
  <w:num w:numId="28" w16cid:durableId="1567841928">
    <w:abstractNumId w:val="29"/>
  </w:num>
  <w:num w:numId="29" w16cid:durableId="524444779">
    <w:abstractNumId w:val="22"/>
  </w:num>
  <w:num w:numId="30" w16cid:durableId="1328095778">
    <w:abstractNumId w:val="20"/>
  </w:num>
  <w:num w:numId="31" w16cid:durableId="985553405">
    <w:abstractNumId w:val="14"/>
  </w:num>
  <w:num w:numId="32" w16cid:durableId="254246251">
    <w:abstractNumId w:val="11"/>
  </w:num>
  <w:num w:numId="33" w16cid:durableId="1047755233">
    <w:abstractNumId w:val="17"/>
  </w:num>
  <w:num w:numId="34" w16cid:durableId="15783975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D0"/>
    <w:rsid w:val="001306D3"/>
    <w:rsid w:val="001357CC"/>
    <w:rsid w:val="0015074B"/>
    <w:rsid w:val="002537DF"/>
    <w:rsid w:val="0029639D"/>
    <w:rsid w:val="002B214F"/>
    <w:rsid w:val="00326F90"/>
    <w:rsid w:val="00340AF7"/>
    <w:rsid w:val="005566A9"/>
    <w:rsid w:val="007459A8"/>
    <w:rsid w:val="007C3E88"/>
    <w:rsid w:val="008F29DE"/>
    <w:rsid w:val="009C65AD"/>
    <w:rsid w:val="00AA1D8D"/>
    <w:rsid w:val="00B47730"/>
    <w:rsid w:val="00B66D96"/>
    <w:rsid w:val="00CB0664"/>
    <w:rsid w:val="00D034B6"/>
    <w:rsid w:val="00D66D78"/>
    <w:rsid w:val="00DE668B"/>
    <w:rsid w:val="00F04C3F"/>
    <w:rsid w:val="00F849A1"/>
    <w:rsid w:val="00FC693F"/>
    <w:rsid w:val="00FF2AA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3</cp:revision>
  <dcterms:created xsi:type="dcterms:W3CDTF">2025-07-15T13:30:00Z</dcterms:created>
  <dcterms:modified xsi:type="dcterms:W3CDTF">2025-07-15T13:31:00Z</dcterms:modified>
  <cp:category/>
</cp:coreProperties>
</file>