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96C" w14:textId="474CB0DE" w:rsidR="009C65AD" w:rsidRPr="00340AF7" w:rsidRDefault="00003F32">
      <w:pPr>
        <w:pStyle w:val="Title"/>
        <w:jc w:val="center"/>
        <w:rPr>
          <w:rFonts w:ascii="Lato" w:hAnsi="Lato"/>
        </w:rPr>
      </w:pPr>
      <w:r>
        <w:rPr>
          <w:rFonts w:ascii="Lato" w:hAnsi="Lato"/>
        </w:rPr>
        <w:t>Business Innovation</w:t>
      </w:r>
      <w:r w:rsidR="0045610F">
        <w:rPr>
          <w:rFonts w:ascii="Lato" w:hAnsi="Lato"/>
        </w:rPr>
        <w:t xml:space="preserve"> </w:t>
      </w:r>
      <w:r w:rsidR="00426B57">
        <w:rPr>
          <w:rFonts w:ascii="Lato" w:hAnsi="Lato"/>
        </w:rPr>
        <w:t>Award</w:t>
      </w:r>
      <w:r w:rsidR="007C3E88" w:rsidRPr="00340AF7">
        <w:rPr>
          <w:rFonts w:ascii="Lato" w:hAnsi="Lato"/>
        </w:rPr>
        <w:t xml:space="preserve"> – Application Form</w:t>
      </w:r>
    </w:p>
    <w:p w14:paraId="0230375D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Practice Information</w:t>
      </w:r>
    </w:p>
    <w:p w14:paraId="0EC8997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Practice Name: __________________________________________</w:t>
      </w:r>
    </w:p>
    <w:p w14:paraId="40B44A4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Main Contact Name: ______________________________________</w:t>
      </w:r>
    </w:p>
    <w:p w14:paraId="5F92E47A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Email: _________________________________________________</w:t>
      </w:r>
    </w:p>
    <w:p w14:paraId="2154163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Phone Number: ___________________________________________</w:t>
      </w:r>
    </w:p>
    <w:p w14:paraId="31E59D3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Are you a SightCare member?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Yes  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No</w:t>
      </w:r>
    </w:p>
    <w:p w14:paraId="6882292F" w14:textId="5565EE81" w:rsidR="009C65AD" w:rsidRPr="00340AF7" w:rsidRDefault="00003F32">
      <w:pPr>
        <w:rPr>
          <w:rFonts w:ascii="Lato" w:hAnsi="Lato"/>
        </w:rPr>
      </w:pPr>
      <w:r>
        <w:rPr>
          <w:rFonts w:ascii="Lato" w:hAnsi="Lato"/>
          <w:b/>
          <w:bCs/>
        </w:rPr>
        <w:t>Briefly t</w:t>
      </w:r>
      <w:r w:rsidR="004E6BD5" w:rsidRPr="004E6BD5">
        <w:rPr>
          <w:rFonts w:ascii="Lato" w:hAnsi="Lato"/>
          <w:b/>
          <w:bCs/>
        </w:rPr>
        <w:t xml:space="preserve">ell us about your practice </w:t>
      </w:r>
      <w:r>
        <w:rPr>
          <w:rFonts w:ascii="Lato" w:hAnsi="Lato"/>
          <w:b/>
          <w:bCs/>
        </w:rPr>
        <w:br/>
      </w:r>
      <w:r w:rsidR="004E6BD5" w:rsidRPr="004E6BD5">
        <w:rPr>
          <w:rFonts w:ascii="Lato" w:hAnsi="Lato"/>
          <w:i/>
          <w:iCs/>
        </w:rPr>
        <w:t xml:space="preserve">(Max </w:t>
      </w:r>
      <w:r>
        <w:rPr>
          <w:rFonts w:ascii="Lato" w:hAnsi="Lato"/>
          <w:i/>
          <w:iCs/>
        </w:rPr>
        <w:t>1</w:t>
      </w:r>
      <w:r w:rsidR="004E6BD5" w:rsidRPr="004E6BD5">
        <w:rPr>
          <w:rFonts w:ascii="Lato" w:hAnsi="Lato"/>
          <w:i/>
          <w:iCs/>
        </w:rPr>
        <w:t xml:space="preserve">00 </w:t>
      </w:r>
      <w:proofErr w:type="gramStart"/>
      <w:r w:rsidR="004E6BD5" w:rsidRPr="004E6BD5">
        <w:rPr>
          <w:rFonts w:ascii="Lato" w:hAnsi="Lato"/>
          <w:i/>
          <w:iCs/>
        </w:rPr>
        <w:t>words)</w:t>
      </w:r>
      <w:r w:rsidR="007C3E88" w:rsidRPr="00340AF7">
        <w:rPr>
          <w:rFonts w:ascii="Lato" w:hAnsi="Lato"/>
        </w:rPr>
        <w:t>_</w:t>
      </w:r>
      <w:proofErr w:type="gramEnd"/>
      <w:r w:rsidR="007C3E88" w:rsidRPr="00340AF7">
        <w:rPr>
          <w:rFonts w:ascii="Lato" w:hAnsi="Lato"/>
        </w:rPr>
        <w:t>_________________________________________________________________</w:t>
      </w:r>
      <w:r w:rsidR="007C3E88" w:rsidRPr="00340AF7">
        <w:rPr>
          <w:rFonts w:ascii="Lato" w:hAnsi="Lato"/>
        </w:rPr>
        <w:br/>
        <w:t>__________________________________________________________________</w:t>
      </w:r>
      <w:r w:rsidR="007C3E88" w:rsidRPr="00340AF7">
        <w:rPr>
          <w:rFonts w:ascii="Lato" w:hAnsi="Lato"/>
        </w:rPr>
        <w:br/>
        <w:t>__________________________________________________________________</w:t>
      </w:r>
      <w:r w:rsidR="007C3E88" w:rsidRPr="00340AF7">
        <w:rPr>
          <w:rFonts w:ascii="Lato" w:hAnsi="Lato"/>
        </w:rPr>
        <w:br/>
      </w:r>
    </w:p>
    <w:p w14:paraId="6472D719" w14:textId="77777777" w:rsidR="009C65AD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Award Category Questions</w:t>
      </w:r>
    </w:p>
    <w:p w14:paraId="00943EFE" w14:textId="77777777" w:rsidR="004E6BD5" w:rsidRPr="004E6BD5" w:rsidRDefault="004E6BD5" w:rsidP="004E6BD5"/>
    <w:p w14:paraId="22DBCD75" w14:textId="77777777" w:rsidR="00003F32" w:rsidRPr="00003F32" w:rsidRDefault="00003F32" w:rsidP="00003F32">
      <w:pPr>
        <w:numPr>
          <w:ilvl w:val="0"/>
          <w:numId w:val="8"/>
        </w:numPr>
        <w:rPr>
          <w:rFonts w:ascii="Lato" w:hAnsi="Lato"/>
          <w:lang w:val="en-GB"/>
        </w:rPr>
      </w:pPr>
      <w:r w:rsidRPr="00003F32">
        <w:rPr>
          <w:rFonts w:ascii="Lato" w:hAnsi="Lato"/>
          <w:b/>
          <w:bCs/>
          <w:lang w:val="en-GB"/>
        </w:rPr>
        <w:t>What is the innovative idea, service, or solution your practice has introduced?</w:t>
      </w:r>
      <w:r w:rsidRPr="00003F32">
        <w:rPr>
          <w:rFonts w:ascii="Lato" w:hAnsi="Lato"/>
          <w:b/>
          <w:bCs/>
          <w:lang w:val="en-GB"/>
        </w:rPr>
        <w:br/>
      </w:r>
      <w:r w:rsidRPr="00003F32">
        <w:rPr>
          <w:rFonts w:ascii="Lato" w:hAnsi="Lato"/>
          <w:lang w:val="en-GB"/>
        </w:rPr>
        <w:t>Describe the concept and what makes it original within the optical sector or local business landscape.</w:t>
      </w:r>
      <w:r w:rsidRPr="00003F32">
        <w:rPr>
          <w:rFonts w:ascii="Lato" w:hAnsi="Lato"/>
          <w:lang w:val="en-GB"/>
        </w:rPr>
        <w:br/>
      </w:r>
      <w:r w:rsidRPr="00003F32">
        <w:rPr>
          <w:rFonts w:ascii="Lato" w:hAnsi="Lato"/>
          <w:i/>
          <w:iCs/>
          <w:lang w:val="en-GB"/>
        </w:rPr>
        <w:t>(Max 200 words)</w:t>
      </w:r>
    </w:p>
    <w:p w14:paraId="6565BB7F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7A5039B4">
          <v:rect id="_x0000_i1025" style="width:0;height:1.5pt" o:hralign="center" o:hrstd="t" o:hr="t" fillcolor="#a0a0a0" stroked="f"/>
        </w:pict>
      </w:r>
    </w:p>
    <w:p w14:paraId="0AD6E79C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72C2A2E7">
          <v:rect id="_x0000_i1026" style="width:0;height:1.5pt" o:hralign="center" o:hrstd="t" o:hr="t" fillcolor="#a0a0a0" stroked="f"/>
        </w:pict>
      </w:r>
    </w:p>
    <w:p w14:paraId="717FF16F" w14:textId="77777777" w:rsidR="00003F32" w:rsidRPr="00003F32" w:rsidRDefault="00003F32" w:rsidP="00003F32">
      <w:pPr>
        <w:numPr>
          <w:ilvl w:val="0"/>
          <w:numId w:val="9"/>
        </w:numPr>
        <w:rPr>
          <w:rFonts w:ascii="Lato" w:hAnsi="Lato"/>
          <w:lang w:val="en-GB"/>
        </w:rPr>
      </w:pPr>
      <w:r w:rsidRPr="00003F32">
        <w:rPr>
          <w:rFonts w:ascii="Lato" w:hAnsi="Lato"/>
          <w:b/>
          <w:bCs/>
          <w:lang w:val="en-GB"/>
        </w:rPr>
        <w:t>How was this innovation implemented in your practice?</w:t>
      </w:r>
      <w:r w:rsidRPr="00003F32">
        <w:rPr>
          <w:rFonts w:ascii="Lato" w:hAnsi="Lato"/>
          <w:b/>
          <w:bCs/>
          <w:lang w:val="en-GB"/>
        </w:rPr>
        <w:br/>
      </w:r>
      <w:r w:rsidRPr="00003F32">
        <w:rPr>
          <w:rFonts w:ascii="Lato" w:hAnsi="Lato"/>
          <w:lang w:val="en-GB"/>
        </w:rPr>
        <w:t>Outline how you put the idea into action — including any planning, development, or collaboration involved.</w:t>
      </w:r>
      <w:r w:rsidRPr="00003F32">
        <w:rPr>
          <w:rFonts w:ascii="Lato" w:hAnsi="Lato"/>
          <w:lang w:val="en-GB"/>
        </w:rPr>
        <w:br/>
      </w:r>
      <w:r w:rsidRPr="00003F32">
        <w:rPr>
          <w:rFonts w:ascii="Lato" w:hAnsi="Lato"/>
          <w:i/>
          <w:iCs/>
          <w:lang w:val="en-GB"/>
        </w:rPr>
        <w:t>(Max 200 words)</w:t>
      </w:r>
    </w:p>
    <w:p w14:paraId="545E1E24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2FF06324">
          <v:rect id="_x0000_i1027" style="width:0;height:1.5pt" o:hralign="center" o:hrstd="t" o:hr="t" fillcolor="#a0a0a0" stroked="f"/>
        </w:pict>
      </w:r>
    </w:p>
    <w:p w14:paraId="39B73DCB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34183339">
          <v:rect id="_x0000_i1028" style="width:0;height:1.5pt" o:hralign="center" o:hrstd="t" o:hr="t" fillcolor="#a0a0a0" stroked="f"/>
        </w:pict>
      </w:r>
    </w:p>
    <w:p w14:paraId="45CA721B" w14:textId="77777777" w:rsidR="00003F32" w:rsidRPr="00003F32" w:rsidRDefault="00003F32" w:rsidP="00003F32">
      <w:pPr>
        <w:numPr>
          <w:ilvl w:val="0"/>
          <w:numId w:val="10"/>
        </w:numPr>
        <w:rPr>
          <w:rFonts w:ascii="Lato" w:hAnsi="Lato"/>
          <w:lang w:val="en-GB"/>
        </w:rPr>
      </w:pPr>
      <w:r w:rsidRPr="00003F32">
        <w:rPr>
          <w:rFonts w:ascii="Lato" w:hAnsi="Lato"/>
          <w:b/>
          <w:bCs/>
          <w:lang w:val="en-GB"/>
        </w:rPr>
        <w:lastRenderedPageBreak/>
        <w:t>What measurable results or impact has your innovation had so far?</w:t>
      </w:r>
      <w:r w:rsidRPr="00003F32">
        <w:rPr>
          <w:rFonts w:ascii="Lato" w:hAnsi="Lato"/>
          <w:b/>
          <w:bCs/>
          <w:lang w:val="en-GB"/>
        </w:rPr>
        <w:br/>
      </w:r>
      <w:r w:rsidRPr="00003F32">
        <w:rPr>
          <w:rFonts w:ascii="Lato" w:hAnsi="Lato"/>
          <w:lang w:val="en-GB"/>
        </w:rPr>
        <w:t>Share any outcomes — such as improved efficiency, patient engagement, revenue growth, or customer satisfaction.</w:t>
      </w:r>
      <w:r w:rsidRPr="00003F32">
        <w:rPr>
          <w:rFonts w:ascii="Lato" w:hAnsi="Lato"/>
          <w:lang w:val="en-GB"/>
        </w:rPr>
        <w:br/>
      </w:r>
      <w:r w:rsidRPr="00003F32">
        <w:rPr>
          <w:rFonts w:ascii="Lato" w:hAnsi="Lato"/>
          <w:i/>
          <w:iCs/>
          <w:lang w:val="en-GB"/>
        </w:rPr>
        <w:t>(Max 200 words)</w:t>
      </w:r>
    </w:p>
    <w:p w14:paraId="02885C17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1F71CEB3">
          <v:rect id="_x0000_i1029" style="width:0;height:1.5pt" o:hralign="center" o:hrstd="t" o:hr="t" fillcolor="#a0a0a0" stroked="f"/>
        </w:pict>
      </w:r>
    </w:p>
    <w:p w14:paraId="44418F82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6C137D52">
          <v:rect id="_x0000_i1030" style="width:0;height:1.5pt" o:hralign="center" o:hrstd="t" o:hr="t" fillcolor="#a0a0a0" stroked="f"/>
        </w:pict>
      </w:r>
    </w:p>
    <w:p w14:paraId="222B4E10" w14:textId="77777777" w:rsidR="00003F32" w:rsidRPr="00003F32" w:rsidRDefault="00003F32" w:rsidP="00003F32">
      <w:pPr>
        <w:numPr>
          <w:ilvl w:val="0"/>
          <w:numId w:val="11"/>
        </w:numPr>
        <w:rPr>
          <w:rFonts w:ascii="Lato" w:hAnsi="Lato"/>
          <w:b/>
          <w:bCs/>
          <w:lang w:val="en-GB"/>
        </w:rPr>
      </w:pPr>
      <w:r w:rsidRPr="00003F32">
        <w:rPr>
          <w:rFonts w:ascii="Lato" w:hAnsi="Lato"/>
          <w:b/>
          <w:bCs/>
          <w:lang w:val="en-GB"/>
        </w:rPr>
        <w:t>Is your innovation scalable or transferable to other parts of your business or the wider industry?</w:t>
      </w:r>
      <w:r w:rsidRPr="00003F32">
        <w:rPr>
          <w:rFonts w:ascii="Lato" w:hAnsi="Lato"/>
          <w:b/>
          <w:bCs/>
          <w:lang w:val="en-GB"/>
        </w:rPr>
        <w:br/>
      </w:r>
      <w:r w:rsidRPr="00003F32">
        <w:rPr>
          <w:rFonts w:ascii="Lato" w:hAnsi="Lato"/>
          <w:lang w:val="en-GB"/>
        </w:rPr>
        <w:t>Discuss how the idea could evolve or benefit others in the profession.</w:t>
      </w:r>
      <w:r w:rsidRPr="00003F32">
        <w:rPr>
          <w:rFonts w:ascii="Lato" w:hAnsi="Lato"/>
          <w:lang w:val="en-GB"/>
        </w:rPr>
        <w:br/>
      </w:r>
      <w:r w:rsidRPr="00003F32">
        <w:rPr>
          <w:rFonts w:ascii="Lato" w:hAnsi="Lato"/>
          <w:i/>
          <w:iCs/>
          <w:lang w:val="en-GB"/>
        </w:rPr>
        <w:t>(Max 200 words)</w:t>
      </w:r>
    </w:p>
    <w:p w14:paraId="725E9280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42BB99E4">
          <v:rect id="_x0000_i1031" style="width:0;height:1.5pt" o:hralign="center" o:hrstd="t" o:hr="t" fillcolor="#a0a0a0" stroked="f"/>
        </w:pict>
      </w:r>
    </w:p>
    <w:p w14:paraId="31273EC6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320B9745">
          <v:rect id="_x0000_i1032" style="width:0;height:1.5pt" o:hralign="center" o:hrstd="t" o:hr="t" fillcolor="#a0a0a0" stroked="f"/>
        </w:pict>
      </w:r>
    </w:p>
    <w:p w14:paraId="499FF896" w14:textId="77777777" w:rsidR="00003F32" w:rsidRPr="00003F32" w:rsidRDefault="00003F32" w:rsidP="00003F32">
      <w:pPr>
        <w:numPr>
          <w:ilvl w:val="0"/>
          <w:numId w:val="12"/>
        </w:numPr>
        <w:rPr>
          <w:rFonts w:ascii="Lato" w:hAnsi="Lato"/>
          <w:lang w:val="en-GB"/>
        </w:rPr>
      </w:pPr>
      <w:r w:rsidRPr="00003F32">
        <w:rPr>
          <w:rFonts w:ascii="Lato" w:hAnsi="Lato"/>
          <w:b/>
          <w:bCs/>
          <w:lang w:val="en-GB"/>
        </w:rPr>
        <w:t>How did creativity play a role in solving a challenge or seizing an opportunity?</w:t>
      </w:r>
      <w:r w:rsidRPr="00003F32">
        <w:rPr>
          <w:rFonts w:ascii="Lato" w:hAnsi="Lato"/>
          <w:b/>
          <w:bCs/>
          <w:lang w:val="en-GB"/>
        </w:rPr>
        <w:br/>
      </w:r>
      <w:r w:rsidRPr="00003F32">
        <w:rPr>
          <w:rFonts w:ascii="Lato" w:hAnsi="Lato"/>
          <w:lang w:val="en-GB"/>
        </w:rPr>
        <w:t>Explain how your approach stood out from conventional solutions and what inspired it.</w:t>
      </w:r>
      <w:r w:rsidRPr="00003F32">
        <w:rPr>
          <w:rFonts w:ascii="Lato" w:hAnsi="Lato"/>
          <w:lang w:val="en-GB"/>
        </w:rPr>
        <w:br/>
      </w:r>
      <w:r w:rsidRPr="00003F32">
        <w:rPr>
          <w:rFonts w:ascii="Lato" w:hAnsi="Lato"/>
          <w:i/>
          <w:iCs/>
          <w:lang w:val="en-GB"/>
        </w:rPr>
        <w:t>(Max 200 words)</w:t>
      </w:r>
    </w:p>
    <w:p w14:paraId="19107759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01B70AEF">
          <v:rect id="_x0000_i1033" style="width:0;height:1.5pt" o:hralign="center" o:hrstd="t" o:hr="t" fillcolor="#a0a0a0" stroked="f"/>
        </w:pict>
      </w:r>
    </w:p>
    <w:p w14:paraId="27BF578B" w14:textId="77777777" w:rsidR="00003F32" w:rsidRPr="00003F32" w:rsidRDefault="00394EA8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662B36A2">
          <v:rect id="_x0000_i1034" style="width:0;height:1.5pt" o:hralign="center" o:hrstd="t" o:hr="t" fillcolor="#a0a0a0" stroked="f"/>
        </w:pict>
      </w:r>
    </w:p>
    <w:p w14:paraId="37531FD6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Supporting Materials</w:t>
      </w:r>
    </w:p>
    <w:p w14:paraId="0AF91E2D" w14:textId="74765ACF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You may upload up to 3 </w:t>
      </w:r>
      <w:proofErr w:type="gramStart"/>
      <w:r w:rsidRPr="00340AF7">
        <w:rPr>
          <w:rFonts w:ascii="Lato" w:hAnsi="Lato"/>
        </w:rPr>
        <w:t>supporting</w:t>
      </w:r>
      <w:proofErr w:type="gramEnd"/>
      <w:r w:rsidRPr="00340AF7">
        <w:rPr>
          <w:rFonts w:ascii="Lato" w:hAnsi="Lato"/>
        </w:rPr>
        <w:t xml:space="preserve"> files (e.g. images, testimonials, videos).</w:t>
      </w:r>
      <w:r w:rsidR="00340AF7">
        <w:rPr>
          <w:rFonts w:ascii="Lato" w:hAnsi="Lato"/>
        </w:rPr>
        <w:t xml:space="preserve"> </w:t>
      </w:r>
      <w:bookmarkStart w:id="0" w:name="_Hlk203046813"/>
      <w:r w:rsidR="00340AF7">
        <w:rPr>
          <w:rFonts w:ascii="Lato" w:hAnsi="Lato"/>
        </w:rPr>
        <w:t>Please include at least one video showcasing your practice</w:t>
      </w:r>
      <w:r w:rsidR="00394EA8">
        <w:rPr>
          <w:rFonts w:ascii="Lato" w:hAnsi="Lato"/>
        </w:rPr>
        <w:t xml:space="preserve"> if possible</w:t>
      </w:r>
      <w:r w:rsidR="00340AF7">
        <w:rPr>
          <w:rFonts w:ascii="Lato" w:hAnsi="Lato"/>
        </w:rPr>
        <w:t xml:space="preserve">. </w:t>
      </w:r>
    </w:p>
    <w:bookmarkEnd w:id="0"/>
    <w:p w14:paraId="1207582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Please list filenames or describe what you are including:</w:t>
      </w:r>
    </w:p>
    <w:p w14:paraId="3ECC8AC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1. _________________________________________________________________</w:t>
      </w:r>
    </w:p>
    <w:p w14:paraId="47F5F01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2. _________________________________________________________________</w:t>
      </w:r>
    </w:p>
    <w:p w14:paraId="41090B8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3. _________________________________________________________________</w:t>
      </w:r>
    </w:p>
    <w:p w14:paraId="130C4470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Declaration &amp; Consent</w:t>
      </w:r>
    </w:p>
    <w:p w14:paraId="58AA42F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confirm that all the information provided is true and complete.</w:t>
      </w:r>
    </w:p>
    <w:p w14:paraId="16D80C79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consent to SightCare using this information for marketing or promotional purposes.</w:t>
      </w:r>
    </w:p>
    <w:p w14:paraId="7963326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Signature (typed name): __________________________________________</w:t>
      </w:r>
    </w:p>
    <w:p w14:paraId="6D919F5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lastRenderedPageBreak/>
        <w:t>Date: ___________________________</w:t>
      </w:r>
    </w:p>
    <w:sectPr w:rsidR="009C65AD" w:rsidRPr="0034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DDE0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C6291E"/>
    <w:multiLevelType w:val="multilevel"/>
    <w:tmpl w:val="B6903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275B7"/>
    <w:multiLevelType w:val="hybridMultilevel"/>
    <w:tmpl w:val="7F16F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195"/>
    <w:multiLevelType w:val="multilevel"/>
    <w:tmpl w:val="B6903A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109D2"/>
    <w:multiLevelType w:val="multilevel"/>
    <w:tmpl w:val="B690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56928"/>
    <w:multiLevelType w:val="multilevel"/>
    <w:tmpl w:val="B690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D5ED4"/>
    <w:multiLevelType w:val="multilevel"/>
    <w:tmpl w:val="B6903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6570">
    <w:abstractNumId w:val="5"/>
  </w:num>
  <w:num w:numId="2" w16cid:durableId="221714184">
    <w:abstractNumId w:val="3"/>
  </w:num>
  <w:num w:numId="3" w16cid:durableId="1692796548">
    <w:abstractNumId w:val="2"/>
  </w:num>
  <w:num w:numId="4" w16cid:durableId="1118791201">
    <w:abstractNumId w:val="4"/>
  </w:num>
  <w:num w:numId="5" w16cid:durableId="1821926480">
    <w:abstractNumId w:val="1"/>
  </w:num>
  <w:num w:numId="6" w16cid:durableId="439955592">
    <w:abstractNumId w:val="0"/>
  </w:num>
  <w:num w:numId="7" w16cid:durableId="920218142">
    <w:abstractNumId w:val="7"/>
  </w:num>
  <w:num w:numId="8" w16cid:durableId="1960263350">
    <w:abstractNumId w:val="10"/>
  </w:num>
  <w:num w:numId="9" w16cid:durableId="386297418">
    <w:abstractNumId w:val="6"/>
  </w:num>
  <w:num w:numId="10" w16cid:durableId="1186746371">
    <w:abstractNumId w:val="11"/>
  </w:num>
  <w:num w:numId="11" w16cid:durableId="1851680885">
    <w:abstractNumId w:val="9"/>
  </w:num>
  <w:num w:numId="12" w16cid:durableId="151240672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32"/>
    <w:rsid w:val="00034616"/>
    <w:rsid w:val="0006063C"/>
    <w:rsid w:val="000D66D0"/>
    <w:rsid w:val="001306D3"/>
    <w:rsid w:val="001357CC"/>
    <w:rsid w:val="0015074B"/>
    <w:rsid w:val="002537DF"/>
    <w:rsid w:val="002610C9"/>
    <w:rsid w:val="0029639D"/>
    <w:rsid w:val="002B214F"/>
    <w:rsid w:val="00326F90"/>
    <w:rsid w:val="00340AF7"/>
    <w:rsid w:val="00394EA8"/>
    <w:rsid w:val="00426B57"/>
    <w:rsid w:val="0045610F"/>
    <w:rsid w:val="004E6BD5"/>
    <w:rsid w:val="005566A9"/>
    <w:rsid w:val="007459A8"/>
    <w:rsid w:val="007C3E88"/>
    <w:rsid w:val="008F29DE"/>
    <w:rsid w:val="00964D93"/>
    <w:rsid w:val="009C65AD"/>
    <w:rsid w:val="00A632F5"/>
    <w:rsid w:val="00AA1D8D"/>
    <w:rsid w:val="00B47730"/>
    <w:rsid w:val="00B66D96"/>
    <w:rsid w:val="00B71E79"/>
    <w:rsid w:val="00C91CAD"/>
    <w:rsid w:val="00CB0664"/>
    <w:rsid w:val="00D034B6"/>
    <w:rsid w:val="00D66D78"/>
    <w:rsid w:val="00DE668B"/>
    <w:rsid w:val="00F04C3F"/>
    <w:rsid w:val="00F849A1"/>
    <w:rsid w:val="00FC693F"/>
    <w:rsid w:val="00FF2AAC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7DB45CA4"/>
  <w14:defaultImageDpi w14:val="300"/>
  <w15:docId w15:val="{09A84845-C9FF-4BF9-BF5F-758D6A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Watson</cp:lastModifiedBy>
  <cp:revision>4</cp:revision>
  <dcterms:created xsi:type="dcterms:W3CDTF">2025-07-15T14:51:00Z</dcterms:created>
  <dcterms:modified xsi:type="dcterms:W3CDTF">2025-07-17T12:19:00Z</dcterms:modified>
  <cp:category/>
</cp:coreProperties>
</file>